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f309" w14:textId="57df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XI сессия) 2012 жылғы 20 желтоқсандағы N 57/11 "Баянауыл ауданының 2013 - 2015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15 шілдедегі N 106/19 шешімі. Павлодар облысының Әділет департаментінде 2013 жылғы 23 шілдеде N 3574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мәслихатының 05.03.2014 N 1-32-54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(V сайланған ХІХ кезектен тыс сессия) 2013 жылғы 28 маусымдағы N 165/19 "Облыстық мәслихаттың (V сайланған ХІ сессиясы) 2012 жылғы 6 желтоқсандағы N 116/11 "2013 - 2015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3308 тіркелген, 2013 жылғы 18 қаңтардағы N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"3583506" деген сандар "3592180"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"2742971" деген сандар "2751645"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"3643665" деген сандар "3652999"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"21815" деген сандар "21155"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– 7062 мың теңге"";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Қасен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кезектен тыс XІХ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106/19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кезекті XI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73"/>
        <w:gridCol w:w="413"/>
        <w:gridCol w:w="8153"/>
        <w:gridCol w:w="22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3592180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508"/>
        <w:gridCol w:w="513"/>
        <w:gridCol w:w="80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1703987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