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a74f0" w14:textId="45a74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(V сайланған кезекті XI сессия) 2012 жылғы 20 желтоқсандағы N 57/11 "Баянауыл ауданының 2013 - 2015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2013 жылғы 24 маусымдағы N 94/17 шешімі. Павлодар облысының Әділет департаментінде 2013 жылғы 28 маусымда N 3554 болып тіркелді. Күші жойылды - Павлодар облысы Баянауыл аудандық мәслихатының 2014 жылғы 05 наурыздағы N 1-32-54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Баянауыл аудандық мәслихатының 05.03.2014 N 1-32-54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кодексінің 106-бабы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"Қазақстан Республикасындағы жергілікті мемлекеттік басқару және өзін–өзі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Баянауыл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Баянауыл аудандық мәслихатының (V сайланған кезекті ХІ сессия) 2012 жылғы 20 желтоқсандағы N 57/11 "Баянауыл ауданының 2013 – 2015 жылдарға арналған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3308 тіркелген, 2013 жылғы 18 қаңтардағы N 3 "Баянтау" аудандық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1–тармақта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"3569706" деген сандар "3583506"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"2729171" деген сандар "2742971"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 "8015" деген сандар "21815" деген сандармен ауыстырылсын;";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Шешімнің орындалуын бақылау аудандық мәслихаттың әлеуметтік–экономикалық даму мәселелері жоспар мен бюджет және әлеуметтік саясат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2013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Қ. Садвақасов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Т. Қасен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Баянауыл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сайланған кезекті XVII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24 маусымдағы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94/17 шешіміне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Баянауыл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сайланған кезекті XI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57/11 шешіміне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Баянауыл ауданының 2013 жылға арналған бюджеті</w:t>
      </w:r>
      <w:r>
        <w:br/>
      </w:r>
      <w:r>
        <w:rPr>
          <w:rFonts w:ascii="Times New Roman"/>
          <w:b/>
          <w:i w:val="false"/>
          <w:color w:val="000000"/>
        </w:rPr>
        <w:t>
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"/>
        <w:gridCol w:w="517"/>
        <w:gridCol w:w="456"/>
        <w:gridCol w:w="8579"/>
        <w:gridCol w:w="2332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3583506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826640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376278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376278</w:t>
            </w:r>
          </w:p>
        </w:tc>
      </w:tr>
      <w:tr>
        <w:trPr>
          <w:trHeight w:val="22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292462</w:t>
            </w:r>
          </w:p>
        </w:tc>
      </w:tr>
      <w:tr>
        <w:trPr>
          <w:trHeight w:val="2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292462</w:t>
            </w:r>
          </w:p>
        </w:tc>
      </w:tr>
      <w:tr>
        <w:trPr>
          <w:trHeight w:val="3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117447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88215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23185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36888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34022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</w:t>
            </w:r>
          </w:p>
        </w:tc>
      </w:tr>
      <w:tr>
        <w:trPr>
          <w:trHeight w:val="82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</w:t>
            </w:r>
          </w:p>
        </w:tc>
      </w:tr>
      <w:tr>
        <w:trPr>
          <w:trHeight w:val="3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3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3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</w:t>
            </w:r>
          </w:p>
        </w:tc>
      </w:tr>
      <w:tr>
        <w:trPr>
          <w:trHeight w:val="3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2742971</w:t>
            </w:r>
          </w:p>
        </w:tc>
      </w:tr>
      <w:tr>
        <w:trPr>
          <w:trHeight w:val="52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2742971</w:t>
            </w:r>
          </w:p>
        </w:tc>
      </w:tr>
      <w:tr>
        <w:trPr>
          <w:trHeight w:val="3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2742971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413"/>
        <w:gridCol w:w="508"/>
        <w:gridCol w:w="508"/>
        <w:gridCol w:w="8167"/>
        <w:gridCol w:w="2272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3643665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311795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278106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15247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14689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55990</w:t>
            </w:r>
          </w:p>
        </w:tc>
      </w:tr>
      <w:tr>
        <w:trPr>
          <w:trHeight w:val="4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54636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</w:t>
            </w:r>
          </w:p>
        </w:tc>
      </w:tr>
      <w:tr>
        <w:trPr>
          <w:trHeight w:val="5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206869</w:t>
            </w:r>
          </w:p>
        </w:tc>
      </w:tr>
      <w:tr>
        <w:trPr>
          <w:trHeight w:val="6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166110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40359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16007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16007</w:t>
            </w:r>
          </w:p>
        </w:tc>
      </w:tr>
      <w:tr>
        <w:trPr>
          <w:trHeight w:val="8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14342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17682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17682</w:t>
            </w:r>
          </w:p>
        </w:tc>
      </w:tr>
      <w:tr>
        <w:trPr>
          <w:trHeight w:val="7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15520</w:t>
            </w:r>
          </w:p>
        </w:tc>
      </w:tr>
      <w:tr>
        <w:trPr>
          <w:trHeight w:val="2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2042567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186099</w:t>
            </w:r>
          </w:p>
        </w:tc>
      </w:tr>
      <w:tr>
        <w:trPr>
          <w:trHeight w:val="5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124672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92475</w:t>
            </w:r>
          </w:p>
        </w:tc>
      </w:tr>
      <w:tr>
        <w:trPr>
          <w:trHeight w:val="2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32197</w:t>
            </w:r>
          </w:p>
        </w:tc>
      </w:tr>
      <w:tr>
        <w:trPr>
          <w:trHeight w:val="2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61427</w:t>
            </w:r>
          </w:p>
        </w:tc>
      </w:tr>
      <w:tr>
        <w:trPr>
          <w:trHeight w:val="2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61427</w:t>
            </w:r>
          </w:p>
        </w:tc>
      </w:tr>
      <w:tr>
        <w:trPr>
          <w:trHeight w:val="2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1701575</w:t>
            </w:r>
          </w:p>
        </w:tc>
      </w:tr>
      <w:tr>
        <w:trPr>
          <w:trHeight w:val="2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16076</w:t>
            </w:r>
          </w:p>
        </w:tc>
      </w:tr>
      <w:tr>
        <w:trPr>
          <w:trHeight w:val="2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16076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1685499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1629187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56312</w:t>
            </w:r>
          </w:p>
        </w:tc>
      </w:tr>
      <w:tr>
        <w:trPr>
          <w:trHeight w:val="2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154893</w:t>
            </w:r>
          </w:p>
        </w:tc>
      </w:tr>
      <w:tr>
        <w:trPr>
          <w:trHeight w:val="2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101723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16659</w:t>
            </w:r>
          </w:p>
        </w:tc>
      </w:tr>
      <w:tr>
        <w:trPr>
          <w:trHeight w:val="7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20286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50527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53170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53170</w:t>
            </w:r>
          </w:p>
        </w:tc>
      </w:tr>
      <w:tr>
        <w:trPr>
          <w:trHeight w:val="2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155832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132175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132175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26297</w:t>
            </w:r>
          </w:p>
        </w:tc>
      </w:tr>
      <w:tr>
        <w:trPr>
          <w:trHeight w:val="9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55854</w:t>
            </w:r>
          </w:p>
        </w:tc>
      </w:tr>
      <w:tr>
        <w:trPr>
          <w:trHeight w:val="4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2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18426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7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5654</w:t>
            </w:r>
          </w:p>
        </w:tc>
      </w:tr>
      <w:tr>
        <w:trPr>
          <w:trHeight w:val="7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23657</w:t>
            </w:r>
          </w:p>
        </w:tc>
      </w:tr>
      <w:tr>
        <w:trPr>
          <w:trHeight w:val="5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23657</w:t>
            </w:r>
          </w:p>
        </w:tc>
      </w:tr>
      <w:tr>
        <w:trPr>
          <w:trHeight w:val="45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21799</w:t>
            </w:r>
          </w:p>
        </w:tc>
      </w:tr>
      <w:tr>
        <w:trPr>
          <w:trHeight w:val="5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560014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499066</w:t>
            </w:r>
          </w:p>
        </w:tc>
      </w:tr>
      <w:tr>
        <w:trPr>
          <w:trHeight w:val="4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484066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483266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54948</w:t>
            </w:r>
          </w:p>
        </w:tc>
      </w:tr>
      <w:tr>
        <w:trPr>
          <w:trHeight w:val="5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54948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14990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35599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276587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160383</w:t>
            </w:r>
          </w:p>
        </w:tc>
      </w:tr>
      <w:tr>
        <w:trPr>
          <w:trHeight w:val="5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120297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120297</w:t>
            </w:r>
          </w:p>
        </w:tc>
      </w:tr>
      <w:tr>
        <w:trPr>
          <w:trHeight w:val="6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38857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38857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24017</w:t>
            </w:r>
          </w:p>
        </w:tc>
      </w:tr>
      <w:tr>
        <w:trPr>
          <w:trHeight w:val="5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24017</w:t>
            </w:r>
          </w:p>
        </w:tc>
      </w:tr>
      <w:tr>
        <w:trPr>
          <w:trHeight w:val="4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22769</w:t>
            </w:r>
          </w:p>
        </w:tc>
      </w:tr>
      <w:tr>
        <w:trPr>
          <w:trHeight w:val="8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71566</w:t>
            </w:r>
          </w:p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</w:t>
            </w:r>
          </w:p>
        </w:tc>
      </w:tr>
      <w:tr>
        <w:trPr>
          <w:trHeight w:val="6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64390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63791</w:t>
            </w:r>
          </w:p>
        </w:tc>
      </w:tr>
      <w:tr>
        <w:trPr>
          <w:trHeight w:val="4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тiлдерiн дамыту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20621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9392</w:t>
            </w:r>
          </w:p>
        </w:tc>
      </w:tr>
      <w:tr>
        <w:trPr>
          <w:trHeight w:val="2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</w:t>
            </w:r>
          </w:p>
        </w:tc>
      </w:tr>
      <w:tr>
        <w:trPr>
          <w:trHeight w:val="2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іс–шараларды iске асыру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6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11229</w:t>
            </w:r>
          </w:p>
        </w:tc>
      </w:tr>
      <w:tr>
        <w:trPr>
          <w:trHeight w:val="4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</w:t>
            </w:r>
          </w:p>
        </w:tc>
      </w:tr>
      <w:tr>
        <w:trPr>
          <w:trHeight w:val="6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140861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23901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11126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11126</w:t>
            </w:r>
          </w:p>
        </w:tc>
      </w:tr>
      <w:tr>
        <w:trPr>
          <w:trHeight w:val="2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12775</w:t>
            </w:r>
          </w:p>
        </w:tc>
      </w:tr>
      <w:tr>
        <w:trPr>
          <w:trHeight w:val="5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</w:t>
            </w:r>
          </w:p>
        </w:tc>
      </w:tr>
      <w:tr>
        <w:trPr>
          <w:trHeight w:val="2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10972</w:t>
            </w:r>
          </w:p>
        </w:tc>
      </w:tr>
      <w:tr>
        <w:trPr>
          <w:trHeight w:val="2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10972</w:t>
            </w:r>
          </w:p>
        </w:tc>
      </w:tr>
      <w:tr>
        <w:trPr>
          <w:trHeight w:val="5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</w:t>
            </w:r>
          </w:p>
        </w:tc>
      </w:tr>
      <w:tr>
        <w:trPr>
          <w:trHeight w:val="2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105988</w:t>
            </w:r>
          </w:p>
        </w:tc>
      </w:tr>
      <w:tr>
        <w:trPr>
          <w:trHeight w:val="2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105988</w:t>
            </w:r>
          </w:p>
        </w:tc>
      </w:tr>
      <w:tr>
        <w:trPr>
          <w:trHeight w:val="2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105988</w:t>
            </w:r>
          </w:p>
        </w:tc>
      </w:tr>
      <w:tr>
        <w:trPr>
          <w:trHeight w:val="2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</w:t>
            </w:r>
          </w:p>
        </w:tc>
      </w:tr>
      <w:tr>
        <w:trPr>
          <w:trHeight w:val="2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</w:t>
            </w:r>
          </w:p>
        </w:tc>
      </w:tr>
      <w:tr>
        <w:trPr>
          <w:trHeight w:val="4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45602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45602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</w:t>
            </w:r>
          </w:p>
        </w:tc>
      </w:tr>
      <w:tr>
        <w:trPr>
          <w:trHeight w:val="8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</w:t>
            </w:r>
          </w:p>
        </w:tc>
      </w:tr>
      <w:tr>
        <w:trPr>
          <w:trHeight w:val="5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60096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59596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21612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21612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16324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16324</w:t>
            </w:r>
          </w:p>
        </w:tc>
      </w:tr>
      <w:tr>
        <w:trPr>
          <w:trHeight w:val="5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11005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10845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5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</w:t>
            </w:r>
          </w:p>
        </w:tc>
      </w:tr>
      <w:tr>
        <w:trPr>
          <w:trHeight w:val="6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</w:t>
            </w:r>
          </w:p>
        </w:tc>
      </w:tr>
      <w:tr>
        <w:trPr>
          <w:trHeight w:val="2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26687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34310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40787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40787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40787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40787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40787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21815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21815</w:t>
            </w:r>
          </w:p>
        </w:tc>
      </w:tr>
      <w:tr>
        <w:trPr>
          <w:trHeight w:val="2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21815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21815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21815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21815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-116284</w:t>
            </w:r>
          </w:p>
        </w:tc>
      </w:tr>
      <w:tr>
        <w:trPr>
          <w:trHeight w:val="4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(профициттін пайдалану)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