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4e6" w14:textId="112f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XI сессия) 2012 жылғы 20 желтоқсандағы N 57/11 "Баянауыл ауданының 2013 - 2015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22 сәуірдегі N 88/16 шешімі. Павлодар облысының Әділет департаментінде 2013 жылғы 29 сәуірде N 3522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мәслихатының 05.03.2014 N 1-32-54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тармақтарына,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3308 тіркелген, 2013 жылғы 18 қаңтардағы N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"3545360" деген сандар "3569706"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"802294" деген сандар "826640"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"3545360" деген сандар "3643665"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"32471" деген сандар "34310"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"38948" деген сандар "40787"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операциялар бойынша сальдо – 8015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"-32471" деген сандар "-116284"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"32471" деген сандар "116284" деген сандармен ауыстырылсын;";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Қасен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кезектен тыс XVI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сәуірдегі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XI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513"/>
        <w:gridCol w:w="493"/>
        <w:gridCol w:w="7833"/>
        <w:gridCol w:w="23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 2013 жыл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3569706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13"/>
        <w:gridCol w:w="553"/>
        <w:gridCol w:w="7473"/>
        <w:gridCol w:w="24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3643665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2040924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1699932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1627544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552080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