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851d" w14:textId="af98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білім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2013 жылғы 11 сәуірдегі N 118/04 қаулысы. Павлодар облысының Әділет департаментінде 2013 жылғы 26 сәуірде N 3520 болып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жылдың 27 қарашасындағы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Баянауыл ауданының әкiмдiгі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"Қорғаншылық және қамқоршылық жөнінде анықтама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"Мектепке дейінгі балалар ұйымдарына жіберу үшін мектепке дейінгі (7 жасқа дейін) жастағы балаларды кезекке қою"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 аппаратының басшысына (Қ.Қ. Әбілғазин)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еңгiзiледi.</w:t>
      </w:r>
    </w:p>
    <w:bookmarkEnd w:id="0"/>
    <w:p>
      <w:pPr>
        <w:spacing w:after="0"/>
        <w:ind w:left="0"/>
        <w:jc w:val="both"/>
      </w:pPr>
      <w:r>
        <w:rPr>
          <w:rFonts w:ascii="Times New Roman"/>
          <w:b w:val="false"/>
          <w:i/>
          <w:color w:val="000000"/>
          <w:sz w:val="28"/>
        </w:rPr>
        <w:t>      Аудан әкiмiнің м.а.                        Б. Рахметов</w:t>
      </w:r>
    </w:p>
    <w:bookmarkStart w:name="z9" w:id="1"/>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118/04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"Қорғаншылық және қамқоршылық жөнінде анықтама</w:t>
      </w:r>
      <w:r>
        <w:br/>
      </w:r>
      <w:r>
        <w:rPr>
          <w:rFonts w:ascii="Times New Roman"/>
          <w:b/>
          <w:i w:val="false"/>
          <w:color w:val="000000"/>
        </w:rPr>
        <w:t>
беру"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 көрсету регламентінің атауы "Қорғаншылық және қамқоршылық жөнінде анықтама беру" мемлекеттік қызмет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білім бөлімі" мемлекеттік мекемесімен (бұдан әрі - уәкілетті орган) көрсетіледі, қызмет көрсету орны: Павлодар облысы, Баянауыл ауданы, Баянауыл ауылы, Ауезов көшесі, 19, мекенжайы бойынша орналасқан, "Павлодар облысының халыққа қызмет көрсету орталығы" Республикалық мемлекеттік кәсіпорны Баянауыл ауданының филиалы арқылы (бұдан әрі – орталық) көрсетіледі, қызмет көрсету орны: Баянауыл ауданы, Баянауыл ауылы, Сәтбаев көшесі, 49,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алушыға) көрсетіледі.</w:t>
      </w:r>
    </w:p>
    <w:bookmarkEnd w:id="4"/>
    <w:bookmarkStart w:name="z18"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9" w:id="6"/>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4) анықтаманы алу кезінде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7"/>
    <w:bookmarkStart w:name="z24" w:id="8"/>
    <w:p>
      <w:pPr>
        <w:spacing w:after="0"/>
        <w:ind w:left="0"/>
        <w:jc w:val="both"/>
      </w:pPr>
      <w:r>
        <w:rPr>
          <w:rFonts w:ascii="Times New Roman"/>
          <w:b w:val="false"/>
          <w:i w:val="false"/>
          <w:color w:val="000000"/>
          <w:sz w:val="28"/>
        </w:rPr>
        <w:t>
      11. Мемлекеттік қызметті алушы мемлекеттік қызметті алу үшін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 құрылымдық-функционалдық бірліктер (бұдан әрі – бірліктер) қатысады:</w:t>
      </w:r>
      <w:r>
        <w:br/>
      </w:r>
      <w:r>
        <w:rPr>
          <w:rFonts w:ascii="Times New Roman"/>
          <w:b w:val="false"/>
          <w:i w:val="false"/>
          <w:color w:val="000000"/>
          <w:sz w:val="28"/>
        </w:rPr>
        <w:t>
      1) уәкілетті орган маманы;</w:t>
      </w:r>
      <w:r>
        <w:br/>
      </w:r>
      <w:r>
        <w:rPr>
          <w:rFonts w:ascii="Times New Roman"/>
          <w:b w:val="false"/>
          <w:i w:val="false"/>
          <w:color w:val="000000"/>
          <w:sz w:val="28"/>
        </w:rPr>
        <w:t>
      2) уәкілетті орган бастығы.</w:t>
      </w:r>
      <w:r>
        <w:br/>
      </w:r>
      <w:r>
        <w:rPr>
          <w:rFonts w:ascii="Times New Roman"/>
          <w:b w:val="false"/>
          <w:i w:val="false"/>
          <w:color w:val="000000"/>
          <w:sz w:val="28"/>
        </w:rPr>
        <w:t>
</w:t>
      </w:r>
      <w:r>
        <w:rPr>
          <w:rFonts w:ascii="Times New Roman"/>
          <w:b w:val="false"/>
          <w:i w:val="false"/>
          <w:color w:val="000000"/>
          <w:sz w:val="28"/>
        </w:rPr>
        <w:t>
      14. Бірліктердің жүйелілігі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29"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10"/>
    <w:bookmarkStart w:name="z31" w:id="1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Бiрлiктiң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73"/>
        <w:gridCol w:w="1853"/>
        <w:gridCol w:w="1793"/>
        <w:gridCol w:w="2153"/>
        <w:gridCol w:w="1773"/>
        <w:gridCol w:w="21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Бiрлiктiң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3"/>
    <w:bookmarkStart w:name="z34" w:id="14"/>
    <w:p>
      <w:pPr>
        <w:spacing w:after="0"/>
        <w:ind w:left="0"/>
        <w:jc w:val="left"/>
      </w:pPr>
      <w:r>
        <w:rPr>
          <w:rFonts w:ascii="Times New Roman"/>
          <w:b/>
          <w:i w:val="false"/>
          <w:color w:val="000000"/>
        </w:rPr>
        <w:t xml:space="preserve"> 
Уәкілетті органға жүгінген кезде</w:t>
      </w:r>
      <w:r>
        <w:br/>
      </w:r>
      <w:r>
        <w:rPr>
          <w:rFonts w:ascii="Times New Roman"/>
          <w:b/>
          <w:i w:val="false"/>
          <w:color w:val="000000"/>
        </w:rPr>
        <w:t>
мемлекеттiк қызмет ұсыну схемасы</w:t>
      </w:r>
    </w:p>
    <w:bookmarkEnd w:id="14"/>
    <w:p>
      <w:pPr>
        <w:spacing w:after="0"/>
        <w:ind w:left="0"/>
        <w:jc w:val="both"/>
      </w:pPr>
      <w:r>
        <w:drawing>
          <wp:inline distT="0" distB="0" distL="0" distR="0">
            <wp:extent cx="76073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82804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118/04 қаулысымен    </w:t>
      </w:r>
      <w:r>
        <w:br/>
      </w:r>
      <w:r>
        <w:rPr>
          <w:rFonts w:ascii="Times New Roman"/>
          <w:b w:val="false"/>
          <w:i w:val="false"/>
          <w:color w:val="000000"/>
          <w:sz w:val="28"/>
        </w:rPr>
        <w:t xml:space="preserve">
бекітілді          </w:t>
      </w:r>
    </w:p>
    <w:bookmarkEnd w:id="15"/>
    <w:bookmarkStart w:name="z36" w:id="16"/>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рәсімдеу үшін анықтамалар</w:t>
      </w:r>
      <w:r>
        <w:br/>
      </w:r>
      <w:r>
        <w:rPr>
          <w:rFonts w:ascii="Times New Roman"/>
          <w:b/>
          <w:i w:val="false"/>
          <w:color w:val="000000"/>
        </w:rPr>
        <w:t>
беру" мемлекеттік қызмет көрсету регламенті</w:t>
      </w:r>
    </w:p>
    <w:bookmarkEnd w:id="16"/>
    <w:bookmarkStart w:name="z37" w:id="17"/>
    <w:p>
      <w:pPr>
        <w:spacing w:after="0"/>
        <w:ind w:left="0"/>
        <w:jc w:val="left"/>
      </w:pPr>
      <w:r>
        <w:rPr>
          <w:rFonts w:ascii="Times New Roman"/>
          <w:b/>
          <w:i w:val="false"/>
          <w:color w:val="000000"/>
        </w:rPr>
        <w:t xml:space="preserve"> 
1. Жалпы ережелер</w:t>
      </w:r>
    </w:p>
    <w:bookmarkEnd w:id="17"/>
    <w:bookmarkStart w:name="z38" w:id="18"/>
    <w:p>
      <w:pPr>
        <w:spacing w:after="0"/>
        <w:ind w:left="0"/>
        <w:jc w:val="both"/>
      </w:pPr>
      <w:r>
        <w:rPr>
          <w:rFonts w:ascii="Times New Roman"/>
          <w:b w:val="false"/>
          <w:i w:val="false"/>
          <w:color w:val="000000"/>
          <w:sz w:val="28"/>
        </w:rPr>
        <w:t>
      1. Мемлекеттік қызметтің атауы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білім бөлімі" мемлекеттік мекемесімен (бұдан әрі - уәкілетті орган) көрсетіледі, қызмет көрсету орны: Павлодар облысы, Баянауыл ауданы, Баянауыл ауылы, Ауезов көшесі, 19, мекенжайы бойынша орналасқан, "Павлодар облысының халыққа қызмет көрсету орталығы" Республикалық мемлекеттік кәсіпорны Баянауыл ауданының филиалы арқылы (бұдан әрі – орталық) көрсетіледі, қызмет көрсету орны: Баянауыл ауданы, Баянауыл ауылы, Сәтпаев көшесі, 49,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қызмет көрсету орталығында – стандартының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қосымшаларына сәйкес зейнетақы қорларына, банктерге кәмелетке толмағандардың салымдарына иелік ету, мемлекеттік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 үшін қағаз тасымалдағышта анықтамалар (бұдан әрі – анықтама) беру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p>
    <w:bookmarkEnd w:id="18"/>
    <w:bookmarkStart w:name="z44" w:id="19"/>
    <w:p>
      <w:pPr>
        <w:spacing w:after="0"/>
        <w:ind w:left="0"/>
        <w:jc w:val="left"/>
      </w:pPr>
      <w:r>
        <w:rPr>
          <w:rFonts w:ascii="Times New Roman"/>
          <w:b/>
          <w:i w:val="false"/>
          <w:color w:val="000000"/>
        </w:rPr>
        <w:t xml:space="preserve"> 
2. Мемлекеттік қызмет көрсету тәртібінің талаптары</w:t>
      </w:r>
    </w:p>
    <w:bookmarkEnd w:id="19"/>
    <w:bookmarkStart w:name="z45" w:id="20"/>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4) анықтаманы алу кезінде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бұзуы бас тартудың себептерін жазбаша негіздеумен құжаттарды қабылдаудан бас тартуға негіз болып табылады.</w:t>
      </w:r>
    </w:p>
    <w:bookmarkEnd w:id="20"/>
    <w:bookmarkStart w:name="z49" w:id="21"/>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21"/>
    <w:bookmarkStart w:name="z50" w:id="22"/>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 қатысады:</w:t>
      </w:r>
      <w:r>
        <w:br/>
      </w:r>
      <w:r>
        <w:rPr>
          <w:rFonts w:ascii="Times New Roman"/>
          <w:b w:val="false"/>
          <w:i w:val="false"/>
          <w:color w:val="000000"/>
          <w:sz w:val="28"/>
        </w:rPr>
        <w:t>
      1) уәкілетті орган маманы;</w:t>
      </w:r>
      <w:r>
        <w:br/>
      </w:r>
      <w:r>
        <w:rPr>
          <w:rFonts w:ascii="Times New Roman"/>
          <w:b w:val="false"/>
          <w:i w:val="false"/>
          <w:color w:val="000000"/>
          <w:sz w:val="28"/>
        </w:rPr>
        <w:t>
      2) уәкілетті орган бастығы.</w:t>
      </w:r>
      <w:r>
        <w:br/>
      </w:r>
      <w:r>
        <w:rPr>
          <w:rFonts w:ascii="Times New Roman"/>
          <w:b w:val="false"/>
          <w:i w:val="false"/>
          <w:color w:val="000000"/>
          <w:sz w:val="28"/>
        </w:rPr>
        <w:t>
</w:t>
      </w:r>
      <w:r>
        <w:rPr>
          <w:rFonts w:ascii="Times New Roman"/>
          <w:b w:val="false"/>
          <w:i w:val="false"/>
          <w:color w:val="000000"/>
          <w:sz w:val="28"/>
        </w:rPr>
        <w:t>
      14.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
    <w:bookmarkStart w:name="z55"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6" w:id="24"/>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24"/>
    <w:bookmarkStart w:name="z57" w:id="25"/>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рәсімдеу үшін анықтамалар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5"/>
    <w:bookmarkStart w:name="z58" w:id="26"/>
    <w:p>
      <w:pPr>
        <w:spacing w:after="0"/>
        <w:ind w:left="0"/>
        <w:jc w:val="left"/>
      </w:pPr>
      <w:r>
        <w:rPr>
          <w:rFonts w:ascii="Times New Roman"/>
          <w:b/>
          <w:i w:val="false"/>
          <w:color w:val="000000"/>
        </w:rPr>
        <w:t xml:space="preserve"> 
Бiрлiктiң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73"/>
        <w:gridCol w:w="1853"/>
        <w:gridCol w:w="1793"/>
        <w:gridCol w:w="2153"/>
        <w:gridCol w:w="1773"/>
        <w:gridCol w:w="21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Бiрлiктiң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7"/>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рәсімдеу үшін анықтамалар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7"/>
    <w:bookmarkStart w:name="z60" w:id="28"/>
    <w:p>
      <w:pPr>
        <w:spacing w:after="0"/>
        <w:ind w:left="0"/>
        <w:jc w:val="left"/>
      </w:pPr>
      <w:r>
        <w:rPr>
          <w:rFonts w:ascii="Times New Roman"/>
          <w:b/>
          <w:i w:val="false"/>
          <w:color w:val="000000"/>
        </w:rPr>
        <w:t xml:space="preserve"> 
Уәкілетті органға жүгінген кезде</w:t>
      </w:r>
      <w:r>
        <w:br/>
      </w:r>
      <w:r>
        <w:rPr>
          <w:rFonts w:ascii="Times New Roman"/>
          <w:b/>
          <w:i w:val="false"/>
          <w:color w:val="000000"/>
        </w:rPr>
        <w:t>
мемлекеттiк қызметтi ұсыну схемасы</w:t>
      </w:r>
    </w:p>
    <w:bookmarkEnd w:id="28"/>
    <w:p>
      <w:pPr>
        <w:spacing w:after="0"/>
        <w:ind w:left="0"/>
        <w:jc w:val="both"/>
      </w:pPr>
      <w:r>
        <w:drawing>
          <wp:inline distT="0" distB="0" distL="0" distR="0">
            <wp:extent cx="83693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69300" cy="8661400"/>
                    </a:xfrm>
                    <a:prstGeom prst="rect">
                      <a:avLst/>
                    </a:prstGeom>
                  </pic:spPr>
                </pic:pic>
              </a:graphicData>
            </a:graphic>
          </wp:inline>
        </w:drawing>
      </w:r>
    </w:p>
    <w:bookmarkStart w:name="z61" w:id="29"/>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118/04 қаулысымен    </w:t>
      </w:r>
      <w:r>
        <w:br/>
      </w:r>
      <w:r>
        <w:rPr>
          <w:rFonts w:ascii="Times New Roman"/>
          <w:b w:val="false"/>
          <w:i w:val="false"/>
          <w:color w:val="000000"/>
          <w:sz w:val="28"/>
        </w:rPr>
        <w:t xml:space="preserve">
бекітілді          </w:t>
      </w:r>
    </w:p>
    <w:bookmarkEnd w:id="29"/>
    <w:bookmarkStart w:name="z62" w:id="30"/>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рәсімдеу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мемлекеттік қызмет көрсету регламенті</w:t>
      </w:r>
    </w:p>
    <w:bookmarkEnd w:id="30"/>
    <w:bookmarkStart w:name="z63" w:id="31"/>
    <w:p>
      <w:pPr>
        <w:spacing w:after="0"/>
        <w:ind w:left="0"/>
        <w:jc w:val="left"/>
      </w:pPr>
      <w:r>
        <w:rPr>
          <w:rFonts w:ascii="Times New Roman"/>
          <w:b/>
          <w:i w:val="false"/>
          <w:color w:val="000000"/>
        </w:rPr>
        <w:t xml:space="preserve"> 
1. Жалпы ережелер</w:t>
      </w:r>
    </w:p>
    <w:bookmarkEnd w:id="31"/>
    <w:bookmarkStart w:name="z64" w:id="32"/>
    <w:p>
      <w:pPr>
        <w:spacing w:after="0"/>
        <w:ind w:left="0"/>
        <w:jc w:val="both"/>
      </w:pPr>
      <w:r>
        <w:rPr>
          <w:rFonts w:ascii="Times New Roman"/>
          <w:b w:val="false"/>
          <w:i w:val="false"/>
          <w:color w:val="000000"/>
          <w:sz w:val="28"/>
        </w:rPr>
        <w:t>
      1. Мемлекеттік қызметтің атауы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стандарт)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білім бөлімі" мемлекеттік мекемесімен (бұдан әрі - уәкілетті орган) көрсетіледі, қызмет көрсету орны: Павлодар облысы, Баянауыл ауданы, Баянауыл ауылы, Ауезов көшесі, 19, мекенжайы бойынша орналасқан, "Павлодар облысының халыққа қызмет көрсету орталығы" Республикалық мемлекеттік кәсіпорны Баянауыл ауданының филиалы арқылы (бұдан әрі – орталық) көрсетіледі, қызмет көрсету орны: Баянауыл ауданы, Баянауыл ауылы, Сәтбаев көшесі, 49,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қызмет көрсету орталығында – мемлекеттік қызмет стандартының 3-қосымшасына сәйкес қорғаншылық немесе қамқоршылық жөніндегі функцияларды жүзеге асыратын органдармен анықтамалар беру, кәмелетке толмаған балаларға тиесілі тұрғын үй алаңын айырбастауға немесе банкке тұрғын үйді кепілдікке беріп несие алуға рұқсат беру үшін нотариалдық кеңсеге қағаз тасымалдағышта анықтамалар беру (бұдан әрі – анықтама)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 алушы) көрсетіледі.</w:t>
      </w:r>
    </w:p>
    <w:bookmarkEnd w:id="32"/>
    <w:bookmarkStart w:name="z70" w:id="33"/>
    <w:p>
      <w:pPr>
        <w:spacing w:after="0"/>
        <w:ind w:left="0"/>
        <w:jc w:val="left"/>
      </w:pPr>
      <w:r>
        <w:rPr>
          <w:rFonts w:ascii="Times New Roman"/>
          <w:b/>
          <w:i w:val="false"/>
          <w:color w:val="000000"/>
        </w:rPr>
        <w:t xml:space="preserve"> 
2. Мемлекеттік қызмет көрсету тәртібінің талаптары</w:t>
      </w:r>
    </w:p>
    <w:bookmarkEnd w:id="33"/>
    <w:bookmarkStart w:name="z71" w:id="34"/>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Қызмет көрсету орталығына жүгінгенде:</w:t>
      </w:r>
      <w:r>
        <w:br/>
      </w:r>
      <w:r>
        <w:rPr>
          <w:rFonts w:ascii="Times New Roman"/>
          <w:b w:val="false"/>
          <w:i w:val="false"/>
          <w:color w:val="000000"/>
          <w:sz w:val="28"/>
        </w:rPr>
        <w:t>
      1) орталыққа жүгінгенде алушымен тиісті құжаттар тапсырылған сәттен бастап (құжаттарды қабылдау және беру күндері мемлекеттік қызмет көрсету мерзіміне кірмейді) бес жұмыс күнін құрайды;</w:t>
      </w:r>
      <w:r>
        <w:br/>
      </w:r>
      <w:r>
        <w:rPr>
          <w:rFonts w:ascii="Times New Roman"/>
          <w:b w:val="false"/>
          <w:i w:val="false"/>
          <w:color w:val="000000"/>
          <w:sz w:val="28"/>
        </w:rPr>
        <w:t>
      2) тиісті құжаттарды тапсыру кезіңде кезек күтудің ең көп шектi уақыты – 20 минуттан аспайды;</w:t>
      </w:r>
      <w:r>
        <w:br/>
      </w:r>
      <w:r>
        <w:rPr>
          <w:rFonts w:ascii="Times New Roman"/>
          <w:b w:val="false"/>
          <w:i w:val="false"/>
          <w:color w:val="000000"/>
          <w:sz w:val="28"/>
        </w:rPr>
        <w:t>
      3) өтініш берген күні мемлекеттік қызмет алушыға көрсетілетін қызмет көрсетудің ең көп шектi уақыты – 20 минуттан аспайды.</w:t>
      </w:r>
      <w:r>
        <w:br/>
      </w:r>
      <w:r>
        <w:rPr>
          <w:rFonts w:ascii="Times New Roman"/>
          <w:b w:val="false"/>
          <w:i w:val="false"/>
          <w:color w:val="000000"/>
          <w:sz w:val="28"/>
        </w:rPr>
        <w:t>
      4) анықтаманы алу кезінде немесе қызмет көрсетуден бас тарту туралы дәлелді жауап алу кезек күтудің ең көп шектi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орталыққа өтініш білдіргенде – аптасына алты күн, демалыс және мереке күндерінен басқа, белгіленген жұмыс кестесіне сәйкес сағат 9.00-ден 20.00-ге дейін, түскі үзіліссіз.</w:t>
      </w:r>
      <w:r>
        <w:br/>
      </w:r>
      <w:r>
        <w:rPr>
          <w:rFonts w:ascii="Times New Roman"/>
          <w:b w:val="false"/>
          <w:i w:val="false"/>
          <w:color w:val="000000"/>
          <w:sz w:val="28"/>
        </w:rPr>
        <w:t>
      Қабылдау "электрондық" кезек тәртібінде, алдын ала жазылусыз және жеделдетiп қызмет көрсету бойынша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 стандарттың 16-тармағында көрсетілген талаптарды бұзуы бас тартудың себептерін жазбаша негіздеумен құжаттарды қабылдаудан бас тартуға негіз болып табылады.</w:t>
      </w:r>
    </w:p>
    <w:bookmarkEnd w:id="34"/>
    <w:bookmarkStart w:name="z75" w:id="35"/>
    <w:p>
      <w:pPr>
        <w:spacing w:after="0"/>
        <w:ind w:left="0"/>
        <w:jc w:val="left"/>
      </w:pPr>
      <w:r>
        <w:rPr>
          <w:rFonts w:ascii="Times New Roman"/>
          <w:b/>
          <w:i w:val="false"/>
          <w:color w:val="000000"/>
        </w:rPr>
        <w:t xml:space="preserve"> 
3.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35"/>
    <w:bookmarkStart w:name="z76" w:id="36"/>
    <w:p>
      <w:pPr>
        <w:spacing w:after="0"/>
        <w:ind w:left="0"/>
        <w:jc w:val="both"/>
      </w:pPr>
      <w:r>
        <w:rPr>
          <w:rFonts w:ascii="Times New Roman"/>
          <w:b w:val="false"/>
          <w:i w:val="false"/>
          <w:color w:val="000000"/>
          <w:sz w:val="28"/>
        </w:rPr>
        <w:t>
      11. Мемлекеттік қызметті алу үшін мемлекеттік қызметті алушы үшін білім беру ұйымына стандарттың 11-тармағында көрсетілген құжаттарды тапсырады.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стандарттың 14-тармағына сәйкес алушыға қажетті құжаттарды қабылдау туралы мәліметтер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үрдісінде мына құрылымдық-функционалдық бірліктер (бұдан әрі – бірліктер)қатысады:</w:t>
      </w:r>
      <w:r>
        <w:br/>
      </w:r>
      <w:r>
        <w:rPr>
          <w:rFonts w:ascii="Times New Roman"/>
          <w:b w:val="false"/>
          <w:i w:val="false"/>
          <w:color w:val="000000"/>
          <w:sz w:val="28"/>
        </w:rPr>
        <w:t>
      1) уәкілетті орган маманы;</w:t>
      </w:r>
      <w:r>
        <w:br/>
      </w:r>
      <w:r>
        <w:rPr>
          <w:rFonts w:ascii="Times New Roman"/>
          <w:b w:val="false"/>
          <w:i w:val="false"/>
          <w:color w:val="000000"/>
          <w:sz w:val="28"/>
        </w:rPr>
        <w:t>
      2) уәкілетті орган бастығы.</w:t>
      </w:r>
      <w:r>
        <w:br/>
      </w:r>
      <w:r>
        <w:rPr>
          <w:rFonts w:ascii="Times New Roman"/>
          <w:b w:val="false"/>
          <w:i w:val="false"/>
          <w:color w:val="000000"/>
          <w:sz w:val="28"/>
        </w:rPr>
        <w:t>
</w:t>
      </w:r>
      <w:r>
        <w:rPr>
          <w:rFonts w:ascii="Times New Roman"/>
          <w:b w:val="false"/>
          <w:i w:val="false"/>
          <w:color w:val="000000"/>
          <w:sz w:val="28"/>
        </w:rPr>
        <w:t>
      14. Бірліктердің жүйелілігі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бірліктер үрдісінде әкімшілік әрекетінің ой-түйіндік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81"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2" w:id="38"/>
    <w:p>
      <w:pPr>
        <w:spacing w:after="0"/>
        <w:ind w:left="0"/>
        <w:jc w:val="both"/>
      </w:pPr>
      <w:r>
        <w:rPr>
          <w:rFonts w:ascii="Times New Roman"/>
          <w:b w:val="false"/>
          <w:i w:val="false"/>
          <w:color w:val="000000"/>
          <w:sz w:val="28"/>
        </w:rPr>
        <w:t>
      16.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38"/>
    <w:bookmarkStart w:name="z83" w:id="39"/>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рәсімдеу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xml:space="preserve">
анықтамаларын беру"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39"/>
    <w:bookmarkStart w:name="z84" w:id="40"/>
    <w:p>
      <w:pPr>
        <w:spacing w:after="0"/>
        <w:ind w:left="0"/>
        <w:jc w:val="left"/>
      </w:pPr>
      <w:r>
        <w:rPr>
          <w:rFonts w:ascii="Times New Roman"/>
          <w:b/>
          <w:i w:val="false"/>
          <w:color w:val="000000"/>
        </w:rPr>
        <w:t xml:space="preserve"> 
Бiрлiктiң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373"/>
        <w:gridCol w:w="1853"/>
        <w:gridCol w:w="1793"/>
        <w:gridCol w:w="2153"/>
        <w:gridCol w:w="1773"/>
        <w:gridCol w:w="21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(барысының, жұмыс легінің) іс-әрекеті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легінің) N</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Бiрлiктiң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234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стандарттың 11-тармағында көрсетілген құжаттарды қабылдау және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қарарға қол қою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қарау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анықтама немесе бас тарту туралы дәлелді жауап дайындауға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жобасы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дәлелді жауап жолдау, қызметті Орталыққа ұсыну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келесі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1"/>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рәсімдеу үшін</w:t>
      </w:r>
      <w:r>
        <w:br/>
      </w:r>
      <w:r>
        <w:rPr>
          <w:rFonts w:ascii="Times New Roman"/>
          <w:b w:val="false"/>
          <w:i w:val="false"/>
          <w:color w:val="000000"/>
          <w:sz w:val="28"/>
        </w:rPr>
        <w:t>
қорғаншылық немесе қамқоршылық жөніндегі</w:t>
      </w:r>
      <w:r>
        <w:br/>
      </w:r>
      <w:r>
        <w:rPr>
          <w:rFonts w:ascii="Times New Roman"/>
          <w:b w:val="false"/>
          <w:i w:val="false"/>
          <w:color w:val="000000"/>
          <w:sz w:val="28"/>
        </w:rPr>
        <w:t>
функцияларды жүзеге асыратын органдардың</w:t>
      </w:r>
      <w:r>
        <w:br/>
      </w:r>
      <w:r>
        <w:rPr>
          <w:rFonts w:ascii="Times New Roman"/>
          <w:b w:val="false"/>
          <w:i w:val="false"/>
          <w:color w:val="000000"/>
          <w:sz w:val="28"/>
        </w:rPr>
        <w:t xml:space="preserve">
анықтамаларын беру" мемлекеттiк      </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41"/>
    <w:bookmarkStart w:name="z86" w:id="42"/>
    <w:p>
      <w:pPr>
        <w:spacing w:after="0"/>
        <w:ind w:left="0"/>
        <w:jc w:val="left"/>
      </w:pPr>
      <w:r>
        <w:rPr>
          <w:rFonts w:ascii="Times New Roman"/>
          <w:b/>
          <w:i w:val="false"/>
          <w:color w:val="000000"/>
        </w:rPr>
        <w:t xml:space="preserve"> 
Уәкілетті орган жүгінген кезде</w:t>
      </w:r>
      <w:r>
        <w:br/>
      </w:r>
      <w:r>
        <w:rPr>
          <w:rFonts w:ascii="Times New Roman"/>
          <w:b/>
          <w:i w:val="false"/>
          <w:color w:val="000000"/>
        </w:rPr>
        <w:t>
мемлекеттiк қызметтi ұсыну схемасы</w:t>
      </w:r>
    </w:p>
    <w:bookmarkEnd w:id="42"/>
    <w:p>
      <w:pPr>
        <w:spacing w:after="0"/>
        <w:ind w:left="0"/>
        <w:jc w:val="both"/>
      </w:pPr>
      <w:r>
        <w:drawing>
          <wp:inline distT="0" distB="0" distL="0" distR="0">
            <wp:extent cx="81661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66100" cy="9042400"/>
                    </a:xfrm>
                    <a:prstGeom prst="rect">
                      <a:avLst/>
                    </a:prstGeom>
                  </pic:spPr>
                </pic:pic>
              </a:graphicData>
            </a:graphic>
          </wp:inline>
        </w:drawing>
      </w:r>
    </w:p>
    <w:bookmarkStart w:name="z87" w:id="43"/>
    <w:p>
      <w:pPr>
        <w:spacing w:after="0"/>
        <w:ind w:left="0"/>
        <w:jc w:val="both"/>
      </w:pPr>
      <w:r>
        <w:rPr>
          <w:rFonts w:ascii="Times New Roman"/>
          <w:b w:val="false"/>
          <w:i w:val="false"/>
          <w:color w:val="000000"/>
          <w:sz w:val="28"/>
        </w:rPr>
        <w:t>
Баянауыл ауданы әкімдігінің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N 118/04 қаулысымен    </w:t>
      </w:r>
      <w:r>
        <w:br/>
      </w:r>
      <w:r>
        <w:rPr>
          <w:rFonts w:ascii="Times New Roman"/>
          <w:b w:val="false"/>
          <w:i w:val="false"/>
          <w:color w:val="000000"/>
          <w:sz w:val="28"/>
        </w:rPr>
        <w:t xml:space="preserve">
бекітілді          </w:t>
      </w:r>
    </w:p>
    <w:bookmarkEnd w:id="43"/>
    <w:bookmarkStart w:name="z88" w:id="44"/>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көрсету регламенті</w:t>
      </w:r>
    </w:p>
    <w:bookmarkEnd w:id="44"/>
    <w:bookmarkStart w:name="z89" w:id="45"/>
    <w:p>
      <w:pPr>
        <w:spacing w:after="0"/>
        <w:ind w:left="0"/>
        <w:jc w:val="left"/>
      </w:pPr>
      <w:r>
        <w:rPr>
          <w:rFonts w:ascii="Times New Roman"/>
          <w:b/>
          <w:i w:val="false"/>
          <w:color w:val="000000"/>
        </w:rPr>
        <w:t xml:space="preserve"> 
1. Жалпы ережелер</w:t>
      </w:r>
    </w:p>
    <w:bookmarkEnd w:id="45"/>
    <w:bookmarkStart w:name="z90" w:id="46"/>
    <w:p>
      <w:pPr>
        <w:spacing w:after="0"/>
        <w:ind w:left="0"/>
        <w:jc w:val="both"/>
      </w:pPr>
      <w:r>
        <w:rPr>
          <w:rFonts w:ascii="Times New Roman"/>
          <w:b w:val="false"/>
          <w:i w:val="false"/>
          <w:color w:val="000000"/>
          <w:sz w:val="28"/>
        </w:rPr>
        <w:t>
      1. Мемлекеттік қызмет көрсетудің атауы "Мектепке дейінгі балалар ұйымдарына жолдама беру үшін мектеп жасына дейінгі (7 жасқа дейінгі) балаларды тіркеу" мемлекеттік қызмет көрсетудің регламенті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Қазақстан Республикасы Үкіметінің 2012 жылғы 31 тамыздағы "Қазақстан Республикасының Білім және ғылым министрлігімен, білім және ғылым саласындағы жергілікті атқарушы органдармен көрсетілетін мемлекеттік қызмет көрсету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w:t>
      </w:r>
      <w:r>
        <w:rPr>
          <w:rFonts w:ascii="Times New Roman"/>
          <w:b w:val="false"/>
          <w:i w:val="false"/>
          <w:color w:val="000000"/>
          <w:sz w:val="28"/>
        </w:rPr>
        <w:t>стандарт</w:t>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"Баянауыл ауданының білім бөлімі" мемлекеттік мекемесімен (бұдан әрі – уәкілетті орган) көрсетіледі, қызмет көрсету орны: Павлодар облысы, Баянауыл ауданы, Баянауыл ауылы, Ауезов көшесі, 19, мекенжайы бойынша орналасқан,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ауыл және ауылдық округ әкімдерінің аппараттарымен көрсетіледі және "Павлодар облысының халыққа қызмет көрсету орталығы" Республикалық мемлекеттік кәсіпорны Баянауыл ауданының филиалы арқылы (бұдан әрі – орталық), қызмет көрсету орны: Баянауыл ауданы, Баянауыл ауылы, Сәтбаев көшесі, 49, мекенжайы бойынша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балалар ұйымына жолдама беру, мектепке дейінгі ұйымдарда орын болмаған жағдайда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уәкілетті органның уәкілетті тұлғасының электрондық цифрлы қолы қойылған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p>
    <w:bookmarkEnd w:id="46"/>
    <w:bookmarkStart w:name="z96" w:id="47"/>
    <w:p>
      <w:pPr>
        <w:spacing w:after="0"/>
        <w:ind w:left="0"/>
        <w:jc w:val="left"/>
      </w:pPr>
      <w:r>
        <w:rPr>
          <w:rFonts w:ascii="Times New Roman"/>
          <w:b/>
          <w:i w:val="false"/>
          <w:color w:val="000000"/>
        </w:rPr>
        <w:t xml:space="preserve"> 
2. Мемлекеттік қызмет көрсету тәртібі</w:t>
      </w:r>
    </w:p>
    <w:bookmarkEnd w:id="47"/>
    <w:bookmarkStart w:name="z97" w:id="48"/>
    <w:p>
      <w:pPr>
        <w:spacing w:after="0"/>
        <w:ind w:left="0"/>
        <w:jc w:val="both"/>
      </w:pP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уәкілетті органға өтініш жасағанда:</w:t>
      </w:r>
      <w:r>
        <w:br/>
      </w:r>
      <w:r>
        <w:rPr>
          <w:rFonts w:ascii="Times New Roman"/>
          <w:b w:val="false"/>
          <w:i w:val="false"/>
          <w:color w:val="000000"/>
          <w:sz w:val="28"/>
        </w:rPr>
        <w:t>
      1) мемлекеттік қызметті алушымен тиісті құжаттар тапсырылған сәттен бастап – үш күнді құрайды;</w:t>
      </w:r>
      <w:r>
        <w:br/>
      </w:r>
      <w:r>
        <w:rPr>
          <w:rFonts w:ascii="Times New Roman"/>
          <w:b w:val="false"/>
          <w:i w:val="false"/>
          <w:color w:val="000000"/>
          <w:sz w:val="28"/>
        </w:rPr>
        <w:t>
      2) қажетті құжаттарды тапсырған кезде кезекте күтудің ең көп шекті уақыты – 30 минуттан аспайды;</w:t>
      </w:r>
      <w:r>
        <w:br/>
      </w:r>
      <w:r>
        <w:rPr>
          <w:rFonts w:ascii="Times New Roman"/>
          <w:b w:val="false"/>
          <w:i w:val="false"/>
          <w:color w:val="000000"/>
          <w:sz w:val="28"/>
        </w:rPr>
        <w:t>
      3) өтініш иесінің өтiнiш жасаған күнi сол жерде көрсетiлетiн мемлекеттiк қызметтi алғанға дейiн күтудiң ең көп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Уәкілетті органның жұмыс кестесі: демалыс және мереке күндерін қоспағанда, сағат 13.00-ден 14.30-ге дейін түскі үзіліспен белгіленген жұмыс кестесіне сәйкес сағат 9.00-ден 18.30-ға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тоқтатуға немесе бас тартуға негіз бас тарту себебін көрсетумен жазбаша негіздемелі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талаптарды бұзу болып табылады.</w:t>
      </w:r>
    </w:p>
    <w:bookmarkEnd w:id="48"/>
    <w:bookmarkStart w:name="z100"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49"/>
    <w:bookmarkStart w:name="z101" w:id="50"/>
    <w:p>
      <w:pPr>
        <w:spacing w:after="0"/>
        <w:ind w:left="0"/>
        <w:jc w:val="both"/>
      </w:pPr>
      <w:r>
        <w:rPr>
          <w:rFonts w:ascii="Times New Roman"/>
          <w:b w:val="false"/>
          <w:i w:val="false"/>
          <w:color w:val="000000"/>
          <w:sz w:val="28"/>
        </w:rPr>
        <w:t>
      10. Мемлекеттік қызметті алу үшін мемлекеттік қызметті алушы немесе сенімхат бойынша оның уәкілетті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Құжаттар көшірмелерімен және түпнұсқаларымен салыстыру үшін беріледі, кейін түпнұсқалар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тапсырған кезде мемлекеттік қызметті алушыға: балалардың мектепке дейінгі білім беру ұйымдарына жолдама, мектепке дейінгі білім беру ұйымдарында орын болмаған жағдайда мемлекеттік қызмет көрсетудің кезек нөмірін көрсету туралы хабарлама беріледі.</w:t>
      </w:r>
      <w:r>
        <w:br/>
      </w:r>
      <w:r>
        <w:rPr>
          <w:rFonts w:ascii="Times New Roman"/>
          <w:b w:val="false"/>
          <w:i w:val="false"/>
          <w:color w:val="000000"/>
          <w:sz w:val="28"/>
        </w:rPr>
        <w:t>
</w:t>
      </w:r>
      <w:r>
        <w:rPr>
          <w:rFonts w:ascii="Times New Roman"/>
          <w:b w:val="false"/>
          <w:i w:val="false"/>
          <w:color w:val="000000"/>
          <w:sz w:val="28"/>
        </w:rPr>
        <w:t>
      12. Уәкілетті органға өтініш білдіргенде мемлекеттік қызмет көрсету үдерісінде келесі құрылымдық-функционалдық бірліктер (бұдан әрі - бірліктер):</w:t>
      </w:r>
      <w:r>
        <w:br/>
      </w:r>
      <w:r>
        <w:rPr>
          <w:rFonts w:ascii="Times New Roman"/>
          <w:b w:val="false"/>
          <w:i w:val="false"/>
          <w:color w:val="000000"/>
          <w:sz w:val="28"/>
        </w:rPr>
        <w:t>
      1) Уәкілетті орган маманы;</w:t>
      </w:r>
      <w:r>
        <w:br/>
      </w:r>
      <w:r>
        <w:rPr>
          <w:rFonts w:ascii="Times New Roman"/>
          <w:b w:val="false"/>
          <w:i w:val="false"/>
          <w:color w:val="000000"/>
          <w:sz w:val="28"/>
        </w:rPr>
        <w:t>
      2) Уәкілетті орган бастығы.</w:t>
      </w:r>
      <w:r>
        <w:br/>
      </w:r>
      <w:r>
        <w:rPr>
          <w:rFonts w:ascii="Times New Roman"/>
          <w:b w:val="false"/>
          <w:i w:val="false"/>
          <w:color w:val="000000"/>
          <w:sz w:val="28"/>
        </w:rPr>
        <w:t>
</w:t>
      </w:r>
      <w:r>
        <w:rPr>
          <w:rFonts w:ascii="Times New Roman"/>
          <w:b w:val="false"/>
          <w:i w:val="false"/>
          <w:color w:val="000000"/>
          <w:sz w:val="28"/>
        </w:rPr>
        <w:t>
      13. Бірліктің іс-әрекетінің реті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14. Іс-әрекеттің және бірлігінің логикалық реті арасындағы өзара байланысты көрсететін сызба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келтірілген.</w:t>
      </w:r>
    </w:p>
    <w:bookmarkEnd w:id="50"/>
    <w:bookmarkStart w:name="z106" w:id="5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51"/>
    <w:bookmarkStart w:name="z107" w:id="52"/>
    <w:p>
      <w:pPr>
        <w:spacing w:after="0"/>
        <w:ind w:left="0"/>
        <w:jc w:val="both"/>
      </w:pPr>
      <w:r>
        <w:rPr>
          <w:rFonts w:ascii="Times New Roman"/>
          <w:b w:val="false"/>
          <w:i w:val="false"/>
          <w:color w:val="000000"/>
          <w:sz w:val="28"/>
        </w:rPr>
        <w:t>
      15. Мемлекеттік қызмет көрсететін лауазымды тұлғалар мемлекеттік қызмет көрсету барысында қабылданатын шешімдерге, әрекеттерге (әрекетсіздікке) Қазақстан Республикасының заңнамасында көзделген тәртіппен жауапты болады.</w:t>
      </w:r>
    </w:p>
    <w:bookmarkEnd w:id="52"/>
    <w:bookmarkStart w:name="z108" w:id="53"/>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53"/>
    <w:bookmarkStart w:name="z109" w:id="54"/>
    <w:p>
      <w:pPr>
        <w:spacing w:after="0"/>
        <w:ind w:left="0"/>
        <w:jc w:val="left"/>
      </w:pPr>
      <w:r>
        <w:rPr>
          <w:rFonts w:ascii="Times New Roman"/>
          <w:b/>
          <w:i w:val="false"/>
          <w:color w:val="000000"/>
        </w:rPr>
        <w:t xml:space="preserve"> 
Баянауыл ауданының ауыл және ауылдық округтері</w:t>
      </w:r>
      <w:r>
        <w:br/>
      </w:r>
      <w:r>
        <w:rPr>
          <w:rFonts w:ascii="Times New Roman"/>
          <w:b/>
          <w:i w:val="false"/>
          <w:color w:val="000000"/>
        </w:rPr>
        <w:t>
әкімдері аппараттарының тізімі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600"/>
        <w:gridCol w:w="4538"/>
        <w:gridCol w:w="2391"/>
        <w:gridCol w:w="189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Әкімдік атауы
</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- 90498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49, Баянауыл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- 91445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- 98645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- 65039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95624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- 66041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Қүркелі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- 91387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Құндыкөл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- 64117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- 41479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- 90830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"Майқайын кенті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35, Майқайын кенті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- 21739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Қараашы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- 61221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- 61344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- 50225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ауылдық округ әкімінің аппараты" мемлекеттік мекемесі</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Шоптікөл ауылы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- 40200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10" w:id="55"/>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55"/>
    <w:bookmarkStart w:name="z111" w:id="56"/>
    <w:p>
      <w:pPr>
        <w:spacing w:after="0"/>
        <w:ind w:left="0"/>
        <w:jc w:val="left"/>
      </w:pPr>
      <w:r>
        <w:rPr>
          <w:rFonts w:ascii="Times New Roman"/>
          <w:b/>
          <w:i w:val="false"/>
          <w:color w:val="000000"/>
        </w:rPr>
        <w:t xml:space="preserve"> 
1-кесте. Бiрлiктiң әрекеттерінің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2536"/>
        <w:gridCol w:w="2494"/>
        <w:gridCol w:w="1692"/>
        <w:gridCol w:w="1905"/>
        <w:gridCol w:w="1884"/>
        <w:gridCol w:w="1945"/>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(жүрістің, жұмыс легінің) іс-әрекеті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(жүрістің, жұмыс легінің) N</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Бiрлiктiң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 немесе әкім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 немесе әкім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маманы</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ұсынған стандарттың </w:t>
            </w:r>
            <w:r>
              <w:rPr>
                <w:rFonts w:ascii="Times New Roman"/>
                <w:b w:val="false"/>
                <w:i w:val="false"/>
                <w:color w:val="000000"/>
                <w:sz w:val="20"/>
              </w:rPr>
              <w:t xml:space="preserve">11-тармағында </w:t>
            </w:r>
            <w:r>
              <w:rPr>
                <w:rFonts w:ascii="Times New Roman"/>
                <w:b w:val="false"/>
                <w:i w:val="false"/>
                <w:color w:val="000000"/>
                <w:sz w:val="20"/>
              </w:rPr>
              <w:t>көрсетілген құжаттарды қабылдау және тіркеу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ұсынған құжаттарды қарастыру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н бас тарту туралы дәлелді жауап дайындау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қарастыру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қызмет көрсетуден бас тарту туралы дәлелді жауапты беру</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ұйымдастырушылық-өкімші шешім)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хабарламаны, не бас тарту туралы дәлелді жауапты дайындауға түскен құжаттарды ұсыну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хабарламаның, не бас тарту туралы дәлелді жауаптың жобасы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хабарлама, не қызмет көрсетуден бас тарту туралы дәлелді жауап</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7"/>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w:t>
      </w:r>
      <w:r>
        <w:br/>
      </w:r>
      <w:r>
        <w:rPr>
          <w:rFonts w:ascii="Times New Roman"/>
          <w:b w:val="false"/>
          <w:i w:val="false"/>
          <w:color w:val="000000"/>
          <w:sz w:val="28"/>
        </w:rPr>
        <w:t>
мектепке дейінгі (7 жасқа дейін)</w:t>
      </w:r>
      <w:r>
        <w:br/>
      </w:r>
      <w:r>
        <w:rPr>
          <w:rFonts w:ascii="Times New Roman"/>
          <w:b w:val="false"/>
          <w:i w:val="false"/>
          <w:color w:val="000000"/>
          <w:sz w:val="28"/>
        </w:rPr>
        <w:t xml:space="preserve">
жастағы балаларды кезекке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3-қосымша             </w:t>
      </w:r>
    </w:p>
    <w:bookmarkEnd w:id="57"/>
    <w:bookmarkStart w:name="z113" w:id="58"/>
    <w:p>
      <w:pPr>
        <w:spacing w:after="0"/>
        <w:ind w:left="0"/>
        <w:jc w:val="left"/>
      </w:pPr>
      <w:r>
        <w:rPr>
          <w:rFonts w:ascii="Times New Roman"/>
          <w:b/>
          <w:i w:val="false"/>
          <w:color w:val="000000"/>
        </w:rPr>
        <w:t xml:space="preserve"> 
2 кесте. Уәкілетті органға жүгінген жағдайда</w:t>
      </w:r>
      <w:r>
        <w:br/>
      </w:r>
      <w:r>
        <w:rPr>
          <w:rFonts w:ascii="Times New Roman"/>
          <w:b/>
          <w:i w:val="false"/>
          <w:color w:val="000000"/>
        </w:rPr>
        <w:t>
мемлекеттiк қызметтi ұсыну схемасы</w:t>
      </w:r>
    </w:p>
    <w:bookmarkEnd w:id="58"/>
    <w:p>
      <w:pPr>
        <w:spacing w:after="0"/>
        <w:ind w:left="0"/>
        <w:jc w:val="both"/>
      </w:pPr>
      <w:r>
        <w:drawing>
          <wp:inline distT="0" distB="0" distL="0" distR="0">
            <wp:extent cx="82931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93100" cy="886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