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cfa37" w14:textId="ddcfa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әкімдігінің 2013 жылғы 01 ақпандағы N 58/02 қаулысы. Павлодар облысының Әділет департаментінде 2013 жылғы 05 наурызда N 3469 болып тіркелді. Күші жойылды - Павлодар облысы Баянауыл аудандық әкімдігінің 2013 жылғы 18 маусымдағы N 202/06 қаулысымен</w:t>
      </w:r>
    </w:p>
    <w:p>
      <w:pPr>
        <w:spacing w:after="0"/>
        <w:ind w:left="0"/>
        <w:jc w:val="both"/>
      </w:pPr>
      <w:r>
        <w:rPr>
          <w:rFonts w:ascii="Times New Roman"/>
          <w:b w:val="false"/>
          <w:i w:val="false"/>
          <w:color w:val="ff0000"/>
          <w:sz w:val="28"/>
        </w:rPr>
        <w:t>      Ескерту. Күші жойылды - Павлодар облысы Баянауыл аудандық әкімдігінің 18.06.2013 N 202/06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Баянауыл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"Жергiлiктi өкiлдi органдардың шешiмдерi бойынша мұқтаж азаматтардың жекелеген санаттарына әлеуметтiк көмек тағайындау және төлеу"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"Мүгедектерге кресло-арбаларды беру үшiн оларға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"Қозғалуға қиындығы бар бiрiншi топтағы мүгедектерге жеке көмекшiнiң және есту бойынша мүгедектерге қолмен көрсететiн тiл маманының қызметтерiн ұсыну үшiн мүгедектерге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"Ветеринариялық анықтаманы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"Үйде оқитын және тәрбиеленетін мүгедек балаларды материалдық қамтамасыз ету үшін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"Мүгедектерді санаторий-курорттық емдеумен қамтамасыз ету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"Жануарға ветеринариялық паспорт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"Мемлекеттiк атаулы әлеуметтiк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"Жұмыссыз азаматтарды тiркеу және есепке қою"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 Қ.Қ. Әбілғазинге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Е. Әйткенов</w:t>
      </w:r>
    </w:p>
    <w:bookmarkStart w:name="z14" w:id="1"/>
    <w:p>
      <w:pPr>
        <w:spacing w:after="0"/>
        <w:ind w:left="0"/>
        <w:jc w:val="both"/>
      </w:pPr>
      <w:r>
        <w:rPr>
          <w:rFonts w:ascii="Times New Roman"/>
          <w:b w:val="false"/>
          <w:i w:val="false"/>
          <w:color w:val="000000"/>
          <w:sz w:val="28"/>
        </w:rPr>
        <w:t>
Баянауыл ауданының әкімдігінің</w:t>
      </w:r>
      <w:r>
        <w:br/>
      </w:r>
      <w:r>
        <w:rPr>
          <w:rFonts w:ascii="Times New Roman"/>
          <w:b w:val="false"/>
          <w:i w:val="false"/>
          <w:color w:val="000000"/>
          <w:sz w:val="28"/>
        </w:rPr>
        <w:t xml:space="preserve">
2013 жылғы 01 ақпандағы    </w:t>
      </w:r>
      <w:r>
        <w:br/>
      </w:r>
      <w:r>
        <w:rPr>
          <w:rFonts w:ascii="Times New Roman"/>
          <w:b w:val="false"/>
          <w:i w:val="false"/>
          <w:color w:val="000000"/>
          <w:sz w:val="28"/>
        </w:rPr>
        <w:t xml:space="preserve">
N 58/02 қаулысымен       </w:t>
      </w:r>
      <w:r>
        <w:br/>
      </w:r>
      <w:r>
        <w:rPr>
          <w:rFonts w:ascii="Times New Roman"/>
          <w:b w:val="false"/>
          <w:i w:val="false"/>
          <w:color w:val="000000"/>
          <w:sz w:val="28"/>
        </w:rPr>
        <w:t xml:space="preserve">
бекітілді             </w:t>
      </w:r>
    </w:p>
    <w:bookmarkEnd w:id="1"/>
    <w:bookmarkStart w:name="z15" w:id="2"/>
    <w:p>
      <w:pPr>
        <w:spacing w:after="0"/>
        <w:ind w:left="0"/>
        <w:jc w:val="left"/>
      </w:pPr>
      <w:r>
        <w:rPr>
          <w:rFonts w:ascii="Times New Roman"/>
          <w:b/>
          <w:i w:val="false"/>
          <w:color w:val="000000"/>
        </w:rPr>
        <w:t xml:space="preserve"> 
"Жергілікті өкілетті органдардың шешімдері бойынша мұқтаж</w:t>
      </w:r>
      <w:r>
        <w:br/>
      </w:r>
      <w:r>
        <w:rPr>
          <w:rFonts w:ascii="Times New Roman"/>
          <w:b/>
          <w:i w:val="false"/>
          <w:color w:val="000000"/>
        </w:rPr>
        <w:t>
азаматтардың жекелеген санаттарына әлеуметтік көмек</w:t>
      </w:r>
      <w:r>
        <w:br/>
      </w:r>
      <w:r>
        <w:rPr>
          <w:rFonts w:ascii="Times New Roman"/>
          <w:b/>
          <w:i w:val="false"/>
          <w:color w:val="000000"/>
        </w:rPr>
        <w:t>
тағайындау және төлеу" мемлекеттік қызмет регламенті</w:t>
      </w:r>
    </w:p>
    <w:bookmarkEnd w:id="2"/>
    <w:bookmarkStart w:name="z16" w:id="3"/>
    <w:p>
      <w:pPr>
        <w:spacing w:after="0"/>
        <w:ind w:left="0"/>
        <w:jc w:val="left"/>
      </w:pPr>
      <w:r>
        <w:rPr>
          <w:rFonts w:ascii="Times New Roman"/>
          <w:b/>
          <w:i w:val="false"/>
          <w:color w:val="000000"/>
        </w:rPr>
        <w:t xml:space="preserve"> 
1. Жалпы ережелер</w:t>
      </w:r>
    </w:p>
    <w:bookmarkEnd w:id="3"/>
    <w:bookmarkStart w:name="z17" w:id="4"/>
    <w:p>
      <w:pPr>
        <w:spacing w:after="0"/>
        <w:ind w:left="0"/>
        <w:jc w:val="both"/>
      </w:pPr>
      <w:r>
        <w:rPr>
          <w:rFonts w:ascii="Times New Roman"/>
          <w:b w:val="false"/>
          <w:i w:val="false"/>
          <w:color w:val="000000"/>
          <w:sz w:val="28"/>
        </w:rPr>
        <w:t>
      1. Осы "Жергілікті өкілетті органдардың шешімдері бойынша мұқтаж азаматтардың жекелеген санаттарына әлеуметтік көмек тағайындау және төлеу" мемлекеттік қызмет регламенті (бұдан әрі – мемлекеттік қызмет) "Баянауыл ауданының жұмыспен қамту және әлеуметтік бағдарламалар бөлімі" мемлекеттік мекемесімен (бұдан әрі - уәкілетті орган) көрсетіледі.</w:t>
      </w:r>
      <w:r>
        <w:br/>
      </w:r>
      <w:r>
        <w:rPr>
          <w:rFonts w:ascii="Times New Roman"/>
          <w:b w:val="false"/>
          <w:i w:val="false"/>
          <w:color w:val="000000"/>
          <w:sz w:val="28"/>
        </w:rPr>
        <w:t>
</w:t>
      </w:r>
      <w:r>
        <w:rPr>
          <w:rFonts w:ascii="Times New Roman"/>
          <w:b w:val="false"/>
          <w:i w:val="false"/>
          <w:color w:val="000000"/>
          <w:sz w:val="28"/>
        </w:rPr>
        <w:t>
      Мемлекеттiк қызмет көрсетiлетiн орын келесi мекен-жайда орналасқан: 140300, Павлодар облысы, Баянауыл ауданы, Баянауыл ауылы, Сәтбаев көшесі, 49, телефоны (8(71840) 9-14-81), жұмыс уақыты сағат 9.00-ден 18.30-ге дейiн, 13.00-ден 14.30-ге дейiн түскi үзiлiспен, демалыс күндерi – сенбi, жексенбi; сайты: bayanaul.pavlodar.gov.kz.</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үшін жеке тұлғалардың санаттары жергілікті өкілді органдардың (мәслихаттардың) шешімі бойынша айқындалады. (бұдан әрі – тұтынушы).</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өкілетті органдардың шешімдері бойынша мұқтаж азаматтардың жекелеген санаттарына әлеуметтік көмек тағайындау және төлеу"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үйде әлеуметтік қызмет көрсетуге құжаттарды ресімдеу туралы хабарлама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уәкілетті органда мемлекеттік қызмет көрсету мерзімдері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сәттен бастап – он бес күнтізбелік күн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(талон алғанға дейін) – 30 минуттан аспайды;</w:t>
      </w:r>
      <w:r>
        <w:br/>
      </w:r>
      <w:r>
        <w:rPr>
          <w:rFonts w:ascii="Times New Roman"/>
          <w:b w:val="false"/>
          <w:i w:val="false"/>
          <w:color w:val="000000"/>
          <w:sz w:val="28"/>
        </w:rPr>
        <w:t>
      3) тұтынушыға өтініш берген күні сол жерде көрсетілетін мемлекеттік қызметті тұтынушыға қызмет көрсетудің жол берілетін ең көп уақыты – 15 минуттан аспайды.</w:t>
      </w:r>
    </w:p>
    <w:bookmarkEnd w:id="4"/>
    <w:bookmarkStart w:name="z25"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26" w:id="6"/>
    <w:p>
      <w:pPr>
        <w:spacing w:after="0"/>
        <w:ind w:left="0"/>
        <w:jc w:val="both"/>
      </w:pPr>
      <w:r>
        <w:rPr>
          <w:rFonts w:ascii="Times New Roman"/>
          <w:b w:val="false"/>
          <w:i w:val="false"/>
          <w:color w:val="000000"/>
          <w:sz w:val="28"/>
        </w:rPr>
        <w:t>
      8.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уәкілетті органның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9. Тұтынушының құжаттарды тапсыру кезінде толық емес және (немесе) жалған мәліметтер ұсынуы мемлекеттік қызмет көрсетуден бас тарту (тоқтата тұру) үшін негіз болып табылады.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уәкілетті органның бір жауапты адамымен жүзеге асырылады.</w:t>
      </w:r>
    </w:p>
    <w:bookmarkEnd w:id="6"/>
    <w:bookmarkStart w:name="z29" w:id="7"/>
    <w:p>
      <w:pPr>
        <w:spacing w:after="0"/>
        <w:ind w:left="0"/>
        <w:jc w:val="left"/>
      </w:pPr>
      <w:r>
        <w:rPr>
          <w:rFonts w:ascii="Times New Roman"/>
          <w:b/>
          <w:i w:val="false"/>
          <w:color w:val="000000"/>
        </w:rPr>
        <w:t xml:space="preserve"> 
3. Мемлекеттік қызмет көрсету үрдісіндегі</w:t>
      </w:r>
      <w:r>
        <w:br/>
      </w:r>
      <w:r>
        <w:rPr>
          <w:rFonts w:ascii="Times New Roman"/>
          <w:b/>
          <w:i w:val="false"/>
          <w:color w:val="000000"/>
        </w:rPr>
        <w:t>
іс-әрекет (өзара іс-қимыл) тәртібін сипаттау</w:t>
      </w:r>
    </w:p>
    <w:bookmarkEnd w:id="7"/>
    <w:bookmarkStart w:name="z30" w:id="8"/>
    <w:p>
      <w:pPr>
        <w:spacing w:after="0"/>
        <w:ind w:left="0"/>
        <w:jc w:val="both"/>
      </w:pPr>
      <w:r>
        <w:rPr>
          <w:rFonts w:ascii="Times New Roman"/>
          <w:b w:val="false"/>
          <w:i w:val="false"/>
          <w:color w:val="000000"/>
          <w:sz w:val="28"/>
        </w:rPr>
        <w:t>
      11. Мемлекеттік қызметті алуға қажетті нақты құжаттардың тізбесі жергілікті өкілді органдардың (мәслихаттардың) шешімдерінде айқындалады.</w:t>
      </w:r>
      <w:r>
        <w:br/>
      </w:r>
      <w:r>
        <w:rPr>
          <w:rFonts w:ascii="Times New Roman"/>
          <w:b w:val="false"/>
          <w:i w:val="false"/>
          <w:color w:val="000000"/>
          <w:sz w:val="28"/>
        </w:rPr>
        <w:t>
</w:t>
      </w:r>
      <w:r>
        <w:rPr>
          <w:rFonts w:ascii="Times New Roman"/>
          <w:b w:val="false"/>
          <w:i w:val="false"/>
          <w:color w:val="000000"/>
          <w:sz w:val="28"/>
        </w:rPr>
        <w:t>
      12. Барлық қажетті құжаттарды тапсырғаннан кейін тұтынушыға уәкілетті органда – тұтынушыны тіркеу және оның мемлекеттік қызметті алу күні, құжаттарды қабылдаған жауапты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13. Уәкілетті орган тұтынушыдан алынған құжаттардың сақталуын, қорғалуын және мазмұны туралы ақпараттың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процесіне келесі құрылымдық-функционалдық бірліктер (одан әрі – бірліктер) қатысады:</w:t>
      </w:r>
      <w:r>
        <w:br/>
      </w:r>
      <w:r>
        <w:rPr>
          <w:rFonts w:ascii="Times New Roman"/>
          <w:b w:val="false"/>
          <w:i w:val="false"/>
          <w:color w:val="000000"/>
          <w:sz w:val="28"/>
        </w:rPr>
        <w:t>
      уәкілетті органның жауапты адамы;</w:t>
      </w:r>
      <w:r>
        <w:br/>
      </w:r>
      <w:r>
        <w:rPr>
          <w:rFonts w:ascii="Times New Roman"/>
          <w:b w:val="false"/>
          <w:i w:val="false"/>
          <w:color w:val="000000"/>
          <w:sz w:val="28"/>
        </w:rPr>
        <w:t>
      уәкілетті органның комиссиясы;</w:t>
      </w:r>
      <w:r>
        <w:br/>
      </w:r>
      <w:r>
        <w:rPr>
          <w:rFonts w:ascii="Times New Roman"/>
          <w:b w:val="false"/>
          <w:i w:val="false"/>
          <w:color w:val="000000"/>
          <w:sz w:val="28"/>
        </w:rPr>
        <w:t>
      уәкілетті органның сектор меңгерушісі;</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w:t>
      </w:r>
      <w:r>
        <w:rPr>
          <w:rFonts w:ascii="Times New Roman"/>
          <w:b w:val="false"/>
          <w:i w:val="false"/>
          <w:color w:val="000000"/>
          <w:sz w:val="28"/>
        </w:rPr>
        <w:t>
      15. Әрбір бірліктер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регламенттің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және бірліктер жүрісінде әкімшілік әрекеттердің логикалық жүйелілігі арасындағы қарым-қатынасты көрсететін сызба регламенттің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
    <w:bookmarkStart w:name="z36" w:id="9"/>
    <w:p>
      <w:pPr>
        <w:spacing w:after="0"/>
        <w:ind w:left="0"/>
        <w:jc w:val="left"/>
      </w:pPr>
      <w:r>
        <w:rPr>
          <w:rFonts w:ascii="Times New Roman"/>
          <w:b/>
          <w:i w:val="false"/>
          <w:color w:val="000000"/>
        </w:rPr>
        <w:t xml:space="preserve"> 
4. Мемлекеттiк қызмет көрсететiн</w:t>
      </w:r>
      <w:r>
        <w:br/>
      </w:r>
      <w:r>
        <w:rPr>
          <w:rFonts w:ascii="Times New Roman"/>
          <w:b/>
          <w:i w:val="false"/>
          <w:color w:val="000000"/>
        </w:rPr>
        <w:t>
лауазымды тұлғалардың жауапкершiлiгi</w:t>
      </w:r>
    </w:p>
    <w:bookmarkEnd w:id="9"/>
    <w:bookmarkStart w:name="z37" w:id="10"/>
    <w:p>
      <w:pPr>
        <w:spacing w:after="0"/>
        <w:ind w:left="0"/>
        <w:jc w:val="both"/>
      </w:pPr>
      <w:r>
        <w:rPr>
          <w:rFonts w:ascii="Times New Roman"/>
          <w:b w:val="false"/>
          <w:i w:val="false"/>
          <w:color w:val="000000"/>
          <w:sz w:val="28"/>
        </w:rPr>
        <w:t>
      17. Уәкілетті органның басшысы және қызметкері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10"/>
    <w:bookmarkStart w:name="z38" w:id="11"/>
    <w:p>
      <w:pPr>
        <w:spacing w:after="0"/>
        <w:ind w:left="0"/>
        <w:jc w:val="both"/>
      </w:pPr>
      <w:r>
        <w:rPr>
          <w:rFonts w:ascii="Times New Roman"/>
          <w:b w:val="false"/>
          <w:i w:val="false"/>
          <w:color w:val="000000"/>
          <w:sz w:val="28"/>
        </w:rPr>
        <w:t xml:space="preserve">
"Жергілікті өкілетті органдардың </w:t>
      </w:r>
      <w:r>
        <w:br/>
      </w:r>
      <w:r>
        <w:rPr>
          <w:rFonts w:ascii="Times New Roman"/>
          <w:b w:val="false"/>
          <w:i w:val="false"/>
          <w:color w:val="000000"/>
          <w:sz w:val="28"/>
        </w:rPr>
        <w:t xml:space="preserve">
шешімдері бойынша мұқтаж     </w:t>
      </w:r>
      <w:r>
        <w:br/>
      </w:r>
      <w:r>
        <w:rPr>
          <w:rFonts w:ascii="Times New Roman"/>
          <w:b w:val="false"/>
          <w:i w:val="false"/>
          <w:color w:val="000000"/>
          <w:sz w:val="28"/>
        </w:rPr>
        <w:t>
азаматтардың жекелеген санаттарына</w:t>
      </w:r>
      <w:r>
        <w:br/>
      </w:r>
      <w:r>
        <w:rPr>
          <w:rFonts w:ascii="Times New Roman"/>
          <w:b w:val="false"/>
          <w:i w:val="false"/>
          <w:color w:val="000000"/>
          <w:sz w:val="28"/>
        </w:rPr>
        <w:t xml:space="preserve">
әлеуметтік көмек тағайындау   </w:t>
      </w:r>
      <w:r>
        <w:br/>
      </w:r>
      <w:r>
        <w:rPr>
          <w:rFonts w:ascii="Times New Roman"/>
          <w:b w:val="false"/>
          <w:i w:val="false"/>
          <w:color w:val="000000"/>
          <w:sz w:val="28"/>
        </w:rPr>
        <w:t xml:space="preserve">
және төлеу"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11"/>
    <w:bookmarkStart w:name="z39" w:id="12"/>
    <w:p>
      <w:pPr>
        <w:spacing w:after="0"/>
        <w:ind w:left="0"/>
        <w:jc w:val="left"/>
      </w:pPr>
      <w:r>
        <w:rPr>
          <w:rFonts w:ascii="Times New Roman"/>
          <w:b/>
          <w:i w:val="false"/>
          <w:color w:val="000000"/>
        </w:rPr>
        <w:t xml:space="preserve"> 
Әкімшілік әрекеттерінің жүйелілігі және өзара</w:t>
      </w:r>
      <w:r>
        <w:br/>
      </w:r>
      <w:r>
        <w:rPr>
          <w:rFonts w:ascii="Times New Roman"/>
          <w:b/>
          <w:i w:val="false"/>
          <w:color w:val="000000"/>
        </w:rPr>
        <w:t>
әрекеттерінің (процедуралары)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2598"/>
        <w:gridCol w:w="1466"/>
        <w:gridCol w:w="1744"/>
        <w:gridCol w:w="1765"/>
        <w:gridCol w:w="1423"/>
        <w:gridCol w:w="1765"/>
        <w:gridCol w:w="1724"/>
      </w:tblGrid>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iс-әрекеттер (жұмыстың барысы, ағыны)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 атауы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комиссиясы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меңгерушісі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тәртiптiң, мәмiленiң) атауы және олардың сипаттамасы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және тіркеу, тұтынушыға талон беру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қарау, әлеуметтік көмек тағайындау туралы шешім қабылдау не мемлекеттік қызметті ұсынудан бас тарту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 тағайындайды, әлеуметтік көмек тағайындау туралы не мемлекеттік қызметті ұсынудан бас тарту туралы хабарлама жобасын әзірлейді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тағайындауды тексереді, әлеуметтік көмекті тағайындау туралы шешімге қол қояды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 туралы не мемлекеттік қызметті ұсынудан бас тарту туралы хабарламаға қол қояды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әлеуметтік көмек тағайындау туралы не мемлекеттік қызметті ұсынудан бас тарту туралы хабарламаны береді</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 туралы не мемлекеттік қызметті ұсынудан бас тарту туралы хабарламаның жобасы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 туралы шешім</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 туралы не мемлекеттік қызметті ұсынудан бас тарту туралы хабарлама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 туралы не мемлекеттік қызметті ұсынудан бас тарту туралы хабарлама</w:t>
            </w:r>
          </w:p>
        </w:tc>
      </w:tr>
      <w:tr>
        <w:trPr>
          <w:trHeight w:val="16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3"/>
    <w:p>
      <w:pPr>
        <w:spacing w:after="0"/>
        <w:ind w:left="0"/>
        <w:jc w:val="both"/>
      </w:pPr>
      <w:r>
        <w:rPr>
          <w:rFonts w:ascii="Times New Roman"/>
          <w:b w:val="false"/>
          <w:i w:val="false"/>
          <w:color w:val="000000"/>
          <w:sz w:val="28"/>
        </w:rPr>
        <w:t xml:space="preserve">
"Жергілікті өкілетті органдардың </w:t>
      </w:r>
      <w:r>
        <w:br/>
      </w:r>
      <w:r>
        <w:rPr>
          <w:rFonts w:ascii="Times New Roman"/>
          <w:b w:val="false"/>
          <w:i w:val="false"/>
          <w:color w:val="000000"/>
          <w:sz w:val="28"/>
        </w:rPr>
        <w:t xml:space="preserve">
шешімдері бойынша мұқтаж     </w:t>
      </w:r>
      <w:r>
        <w:br/>
      </w:r>
      <w:r>
        <w:rPr>
          <w:rFonts w:ascii="Times New Roman"/>
          <w:b w:val="false"/>
          <w:i w:val="false"/>
          <w:color w:val="000000"/>
          <w:sz w:val="28"/>
        </w:rPr>
        <w:t>
азаматтардың жекелеген санаттарына</w:t>
      </w:r>
      <w:r>
        <w:br/>
      </w:r>
      <w:r>
        <w:rPr>
          <w:rFonts w:ascii="Times New Roman"/>
          <w:b w:val="false"/>
          <w:i w:val="false"/>
          <w:color w:val="000000"/>
          <w:sz w:val="28"/>
        </w:rPr>
        <w:t xml:space="preserve">
әлеуметтік көмек тағайындау   </w:t>
      </w:r>
      <w:r>
        <w:br/>
      </w:r>
      <w:r>
        <w:rPr>
          <w:rFonts w:ascii="Times New Roman"/>
          <w:b w:val="false"/>
          <w:i w:val="false"/>
          <w:color w:val="000000"/>
          <w:sz w:val="28"/>
        </w:rPr>
        <w:t xml:space="preserve">
және төлеу"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3"/>
    <w:bookmarkStart w:name="z41" w:id="14"/>
    <w:p>
      <w:pPr>
        <w:spacing w:after="0"/>
        <w:ind w:left="0"/>
        <w:jc w:val="left"/>
      </w:pPr>
      <w:r>
        <w:rPr>
          <w:rFonts w:ascii="Times New Roman"/>
          <w:b/>
          <w:i w:val="false"/>
          <w:color w:val="000000"/>
        </w:rPr>
        <w:t xml:space="preserve"> 
Мемлекеттік қызмет көрсету үрдісінің сызба-нұсқасы</w:t>
      </w:r>
    </w:p>
    <w:bookmarkEnd w:id="14"/>
    <w:p>
      <w:pPr>
        <w:spacing w:after="0"/>
        <w:ind w:left="0"/>
        <w:jc w:val="both"/>
      </w:pPr>
      <w:r>
        <w:drawing>
          <wp:inline distT="0" distB="0" distL="0" distR="0">
            <wp:extent cx="7289800" cy="844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89800" cy="8445500"/>
                    </a:xfrm>
                    <a:prstGeom prst="rect">
                      <a:avLst/>
                    </a:prstGeom>
                  </pic:spPr>
                </pic:pic>
              </a:graphicData>
            </a:graphic>
          </wp:inline>
        </w:drawing>
      </w:r>
    </w:p>
    <w:bookmarkStart w:name="z42" w:id="15"/>
    <w:p>
      <w:pPr>
        <w:spacing w:after="0"/>
        <w:ind w:left="0"/>
        <w:jc w:val="both"/>
      </w:pPr>
      <w:r>
        <w:rPr>
          <w:rFonts w:ascii="Times New Roman"/>
          <w:b w:val="false"/>
          <w:i w:val="false"/>
          <w:color w:val="000000"/>
          <w:sz w:val="28"/>
        </w:rPr>
        <w:t>
Баянауыл ауданының әкімдігінің</w:t>
      </w:r>
      <w:r>
        <w:br/>
      </w:r>
      <w:r>
        <w:rPr>
          <w:rFonts w:ascii="Times New Roman"/>
          <w:b w:val="false"/>
          <w:i w:val="false"/>
          <w:color w:val="000000"/>
          <w:sz w:val="28"/>
        </w:rPr>
        <w:t xml:space="preserve">
2013 жылғы 01 ақпандағы    </w:t>
      </w:r>
      <w:r>
        <w:br/>
      </w:r>
      <w:r>
        <w:rPr>
          <w:rFonts w:ascii="Times New Roman"/>
          <w:b w:val="false"/>
          <w:i w:val="false"/>
          <w:color w:val="000000"/>
          <w:sz w:val="28"/>
        </w:rPr>
        <w:t xml:space="preserve">
N 58/02 қаулысымен       </w:t>
      </w:r>
      <w:r>
        <w:br/>
      </w:r>
      <w:r>
        <w:rPr>
          <w:rFonts w:ascii="Times New Roman"/>
          <w:b w:val="false"/>
          <w:i w:val="false"/>
          <w:color w:val="000000"/>
          <w:sz w:val="28"/>
        </w:rPr>
        <w:t xml:space="preserve">
бекітілді             </w:t>
      </w:r>
    </w:p>
    <w:bookmarkEnd w:id="15"/>
    <w:bookmarkStart w:name="z43" w:id="16"/>
    <w:p>
      <w:pPr>
        <w:spacing w:after="0"/>
        <w:ind w:left="0"/>
        <w:jc w:val="left"/>
      </w:pPr>
      <w:r>
        <w:rPr>
          <w:rFonts w:ascii="Times New Roman"/>
          <w:b/>
          <w:i w:val="false"/>
          <w:color w:val="000000"/>
        </w:rPr>
        <w:t xml:space="preserve"> 
"Мүгедектерге кресло-арбаларды беру үшiн құжаттарды</w:t>
      </w:r>
      <w:r>
        <w:br/>
      </w:r>
      <w:r>
        <w:rPr>
          <w:rFonts w:ascii="Times New Roman"/>
          <w:b/>
          <w:i w:val="false"/>
          <w:color w:val="000000"/>
        </w:rPr>
        <w:t>
ресiмдеу" мемлекеттiк қызмет регламенті</w:t>
      </w:r>
    </w:p>
    <w:bookmarkEnd w:id="16"/>
    <w:bookmarkStart w:name="z44" w:id="17"/>
    <w:p>
      <w:pPr>
        <w:spacing w:after="0"/>
        <w:ind w:left="0"/>
        <w:jc w:val="left"/>
      </w:pPr>
      <w:r>
        <w:rPr>
          <w:rFonts w:ascii="Times New Roman"/>
          <w:b/>
          <w:i w:val="false"/>
          <w:color w:val="000000"/>
        </w:rPr>
        <w:t xml:space="preserve"> 
1. Жалпы ережелер</w:t>
      </w:r>
    </w:p>
    <w:bookmarkEnd w:id="17"/>
    <w:bookmarkStart w:name="z45" w:id="18"/>
    <w:p>
      <w:pPr>
        <w:spacing w:after="0"/>
        <w:ind w:left="0"/>
        <w:jc w:val="both"/>
      </w:pPr>
      <w:r>
        <w:rPr>
          <w:rFonts w:ascii="Times New Roman"/>
          <w:b w:val="false"/>
          <w:i w:val="false"/>
          <w:color w:val="000000"/>
          <w:sz w:val="28"/>
        </w:rPr>
        <w:t>
      1. Мемлекеттiк қызметтiң атауы: "Мүгедектерге кресло-арбаларды беру үшiн оларға құжаттарды ресiмдеу"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Мемлекеттiк қызмет көрсетудiң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2011 жылғы 7 сәуiрдегi N 394 </w:t>
      </w:r>
      <w:r>
        <w:rPr>
          <w:rFonts w:ascii="Times New Roman"/>
          <w:b w:val="false"/>
          <w:i w:val="false"/>
          <w:color w:val="000000"/>
          <w:sz w:val="28"/>
        </w:rPr>
        <w:t>қаулысымен</w:t>
      </w:r>
      <w:r>
        <w:rPr>
          <w:rFonts w:ascii="Times New Roman"/>
          <w:b w:val="false"/>
          <w:i w:val="false"/>
          <w:color w:val="000000"/>
          <w:sz w:val="28"/>
        </w:rPr>
        <w:t xml:space="preserve"> бекiтiлген "Мүгедектерге кресло - арбаларды беру үшiн оларға құжаттарды ресiмдеу туралы" </w:t>
      </w:r>
      <w:r>
        <w:rPr>
          <w:rFonts w:ascii="Times New Roman"/>
          <w:b w:val="false"/>
          <w:i w:val="false"/>
          <w:color w:val="000000"/>
          <w:sz w:val="28"/>
        </w:rPr>
        <w:t>стандарты</w:t>
      </w:r>
      <w:r>
        <w:rPr>
          <w:rFonts w:ascii="Times New Roman"/>
          <w:b w:val="false"/>
          <w:i w:val="false"/>
          <w:color w:val="000000"/>
          <w:sz w:val="28"/>
        </w:rPr>
        <w:t xml:space="preserve"> (бұдан әрi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"Баянауыл ауданының жұмыспен қамту және әлеуметтік бағдарламалар бөлім" мемлекеттiк мекемесiне (бұдан әрi – уәкілетті орган) жүгiнген кезде көрсетiледi.</w:t>
      </w:r>
      <w:r>
        <w:br/>
      </w:r>
      <w:r>
        <w:rPr>
          <w:rFonts w:ascii="Times New Roman"/>
          <w:b w:val="false"/>
          <w:i w:val="false"/>
          <w:color w:val="000000"/>
          <w:sz w:val="28"/>
        </w:rPr>
        <w:t>
</w:t>
      </w:r>
      <w:r>
        <w:rPr>
          <w:rFonts w:ascii="Times New Roman"/>
          <w:b w:val="false"/>
          <w:i w:val="false"/>
          <w:color w:val="000000"/>
          <w:sz w:val="28"/>
        </w:rPr>
        <w:t>
      Мемлекеттiк қызмет көрсетiлетiн орын келесi мекен-жайда орналасқан: 140300, Павлодар облысы, Баянауыл ауданы, Баянауыл ауылы, Сәтбаев көшесі, 49, телефоны (8(71840) 9-14-81), жұмыс уақыты сағат 9.00-ден 18.30-ге дейiн, 13.00-ден 14.30-ге дейiн түскi үзiлiспен, демалыс күндерi – сенбi, жексенбi; сайты: bayanaul.pavlodar.gov.kz.</w:t>
      </w:r>
      <w:r>
        <w:br/>
      </w:r>
      <w:r>
        <w:rPr>
          <w:rFonts w:ascii="Times New Roman"/>
          <w:b w:val="false"/>
          <w:i w:val="false"/>
          <w:color w:val="000000"/>
          <w:sz w:val="28"/>
        </w:rPr>
        <w:t>
</w:t>
      </w:r>
      <w:r>
        <w:rPr>
          <w:rFonts w:ascii="Times New Roman"/>
          <w:b w:val="false"/>
          <w:i w:val="false"/>
          <w:color w:val="000000"/>
          <w:sz w:val="28"/>
        </w:rPr>
        <w:t>
      5. Өтініш беруші алатын көрсетілетін мемлекеттік қызметтің нәтижесі кресло-арба беру үшін құжаттарды ресімдеу туралы хабарлама, не қызмет көрсетуден бас тарту туралы қағаз жеткізгіште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Қазақстан Республикасының азаматтарына, мүгедек болып табылатын Қазақстан Республикасының аумағында тұрақты тұратын шетелдіктер мен азаматтығы жоқ адамдарға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Жеке кәсіпкер – жұмыс беруші қызметін тоқтатқан немесе заңды тұлға таратылған жағдайда жұмыс берушінің кінәсінен еңбек жарақатынан немесе кәсіби науқастан болған мүгедектерге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1) мемлекеттік қызмет көрсетудің мерзімдері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кезден бастап он жұмыс күні ішінде;</w:t>
      </w:r>
      <w:r>
        <w:br/>
      </w:r>
      <w:r>
        <w:rPr>
          <w:rFonts w:ascii="Times New Roman"/>
          <w:b w:val="false"/>
          <w:i w:val="false"/>
          <w:color w:val="000000"/>
          <w:sz w:val="28"/>
        </w:rPr>
        <w:t>
      2) тұтынушы өтініш білдірген күнгі көрсетілетін орында мемлекеттік қызметті алғанға дейінгі күтудің рұқсат етілген ең ұзақ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білдірген күнгі орнында мемлекеттік қызмет көрсетудің ең ұзақ рұқсат етілген уақыты –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18"/>
    <w:bookmarkStart w:name="z55" w:id="19"/>
    <w:p>
      <w:pPr>
        <w:spacing w:after="0"/>
        <w:ind w:left="0"/>
        <w:jc w:val="left"/>
      </w:pPr>
      <w:r>
        <w:rPr>
          <w:rFonts w:ascii="Times New Roman"/>
          <w:b/>
          <w:i w:val="false"/>
          <w:color w:val="000000"/>
        </w:rPr>
        <w:t xml:space="preserve"> 
2. Мемлекеттiк қызметтi көрсету</w:t>
      </w:r>
      <w:r>
        <w:br/>
      </w:r>
      <w:r>
        <w:rPr>
          <w:rFonts w:ascii="Times New Roman"/>
          <w:b/>
          <w:i w:val="false"/>
          <w:color w:val="000000"/>
        </w:rPr>
        <w:t>
барысында iс-қимылдардың сипаттамасы</w:t>
      </w:r>
    </w:p>
    <w:bookmarkEnd w:id="19"/>
    <w:bookmarkStart w:name="z56" w:id="20"/>
    <w:p>
      <w:pPr>
        <w:spacing w:after="0"/>
        <w:ind w:left="0"/>
        <w:jc w:val="both"/>
      </w:pPr>
      <w:r>
        <w:rPr>
          <w:rFonts w:ascii="Times New Roman"/>
          <w:b w:val="false"/>
          <w:i w:val="false"/>
          <w:color w:val="000000"/>
          <w:sz w:val="28"/>
        </w:rPr>
        <w:t>
      9. Бұл мемлекеттiк қызметтi алу үшiн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қажеттi құжаттарды ұсыну керек.</w:t>
      </w:r>
      <w:r>
        <w:br/>
      </w:r>
      <w:r>
        <w:rPr>
          <w:rFonts w:ascii="Times New Roman"/>
          <w:b w:val="false"/>
          <w:i w:val="false"/>
          <w:color w:val="000000"/>
          <w:sz w:val="28"/>
        </w:rPr>
        <w:t>
</w:t>
      </w:r>
      <w:r>
        <w:rPr>
          <w:rFonts w:ascii="Times New Roman"/>
          <w:b w:val="false"/>
          <w:i w:val="false"/>
          <w:color w:val="000000"/>
          <w:sz w:val="28"/>
        </w:rPr>
        <w:t>
      Тұтынушы уәкілетті органда барлық қажетті құжаттарды тапсырғаннан кейін мемлекеттік қызметке тұтынушының тіркелген және алатын күні, құжаттарды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Мүгедектің өзінің баруға мүмкіндігі болмаған жағдайда, нотариалды куәландыруды талап етпейтін сенімхат негізінде кресло-арба беруге өтініш жасауға басқа адамдарға уәкілеттік бере алады.</w:t>
      </w:r>
      <w:r>
        <w:br/>
      </w:r>
      <w:r>
        <w:rPr>
          <w:rFonts w:ascii="Times New Roman"/>
          <w:b w:val="false"/>
          <w:i w:val="false"/>
          <w:color w:val="000000"/>
          <w:sz w:val="28"/>
        </w:rPr>
        <w:t>
</w:t>
      </w:r>
      <w:r>
        <w:rPr>
          <w:rFonts w:ascii="Times New Roman"/>
          <w:b w:val="false"/>
          <w:i w:val="false"/>
          <w:color w:val="000000"/>
          <w:sz w:val="28"/>
        </w:rPr>
        <w:t>
      10. Уәкілетті орган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мемлекеттiк қызмет көрсетуден бас тартуы мүмкiн.</w:t>
      </w:r>
      <w:r>
        <w:br/>
      </w:r>
      <w:r>
        <w:rPr>
          <w:rFonts w:ascii="Times New Roman"/>
          <w:b w:val="false"/>
          <w:i w:val="false"/>
          <w:color w:val="000000"/>
          <w:sz w:val="28"/>
        </w:rPr>
        <w:t>
</w:t>
      </w:r>
      <w:r>
        <w:rPr>
          <w:rFonts w:ascii="Times New Roman"/>
          <w:b w:val="false"/>
          <w:i w:val="false"/>
          <w:color w:val="000000"/>
          <w:sz w:val="28"/>
        </w:rPr>
        <w:t>
      11. Ақпараттық қауiпсiздiк талаптары: тұтынушының құжаттарында көрсетiлген ақпараттың сақталуы, қорғалуы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12. Уәкілетті органға жүгiнген кезде мемлекеттiк қызметтi көрсету барысына қатысатын құрылымдық-функционалдық бiрлiктер (бұдан әрi - бiрлiктер):</w:t>
      </w:r>
      <w:r>
        <w:br/>
      </w:r>
      <w:r>
        <w:rPr>
          <w:rFonts w:ascii="Times New Roman"/>
          <w:b w:val="false"/>
          <w:i w:val="false"/>
          <w:color w:val="000000"/>
          <w:sz w:val="28"/>
        </w:rPr>
        <w:t>
      1) мүгедектер және ҰОС-ның ардагерлерiмен жұмыс iстеу секторының бас маманы;</w:t>
      </w:r>
      <w:r>
        <w:br/>
      </w:r>
      <w:r>
        <w:rPr>
          <w:rFonts w:ascii="Times New Roman"/>
          <w:b w:val="false"/>
          <w:i w:val="false"/>
          <w:color w:val="000000"/>
          <w:sz w:val="28"/>
        </w:rPr>
        <w:t>
      2) мүгедектер және ҰОС-ның ардагерлерiмен жұмыс iстеу секторының меңгерушісі;</w:t>
      </w:r>
      <w:r>
        <w:br/>
      </w:r>
      <w:r>
        <w:rPr>
          <w:rFonts w:ascii="Times New Roman"/>
          <w:b w:val="false"/>
          <w:i w:val="false"/>
          <w:color w:val="000000"/>
          <w:sz w:val="28"/>
        </w:rPr>
        <w:t>
      3) уәкілетті органның бастығы.</w:t>
      </w:r>
      <w:r>
        <w:br/>
      </w:r>
      <w:r>
        <w:rPr>
          <w:rFonts w:ascii="Times New Roman"/>
          <w:b w:val="false"/>
          <w:i w:val="false"/>
          <w:color w:val="000000"/>
          <w:sz w:val="28"/>
        </w:rPr>
        <w:t>
</w:t>
      </w:r>
      <w:r>
        <w:rPr>
          <w:rFonts w:ascii="Times New Roman"/>
          <w:b w:val="false"/>
          <w:i w:val="false"/>
          <w:color w:val="000000"/>
          <w:sz w:val="28"/>
        </w:rPr>
        <w:t>
      13. Бiрлiктер iс-әрекеттерiнiң тiзбектiлiгi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14. Бiрлiктер және iс-әрекеттердiң тiзбектiлiгiнiң өзара байланысының сызба-нұсқасы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көрсетiлген.</w:t>
      </w:r>
    </w:p>
    <w:bookmarkEnd w:id="20"/>
    <w:bookmarkStart w:name="z64" w:id="21"/>
    <w:p>
      <w:pPr>
        <w:spacing w:after="0"/>
        <w:ind w:left="0"/>
        <w:jc w:val="left"/>
      </w:pPr>
      <w:r>
        <w:rPr>
          <w:rFonts w:ascii="Times New Roman"/>
          <w:b/>
          <w:i w:val="false"/>
          <w:color w:val="000000"/>
        </w:rPr>
        <w:t xml:space="preserve"> 
3. Мемлекеттiк қызметтi көрсететiн</w:t>
      </w:r>
      <w:r>
        <w:br/>
      </w:r>
      <w:r>
        <w:rPr>
          <w:rFonts w:ascii="Times New Roman"/>
          <w:b/>
          <w:i w:val="false"/>
          <w:color w:val="000000"/>
        </w:rPr>
        <w:t>
лауазымды тұлғалардың жауапкершiлiгi</w:t>
      </w:r>
    </w:p>
    <w:bookmarkEnd w:id="21"/>
    <w:bookmarkStart w:name="z65" w:id="22"/>
    <w:p>
      <w:pPr>
        <w:spacing w:after="0"/>
        <w:ind w:left="0"/>
        <w:jc w:val="both"/>
      </w:pPr>
      <w:r>
        <w:rPr>
          <w:rFonts w:ascii="Times New Roman"/>
          <w:b w:val="false"/>
          <w:i w:val="false"/>
          <w:color w:val="000000"/>
          <w:sz w:val="28"/>
        </w:rPr>
        <w:t>
      15. Мемлекеттiк қызметтi көрсету тәртiбiн бұзған лауазымды тұлғалар Қазақстан Республикасы заңдарымен белгiленген жауапқа тартылады.</w:t>
      </w:r>
    </w:p>
    <w:bookmarkEnd w:id="22"/>
    <w:bookmarkStart w:name="z66" w:id="23"/>
    <w:p>
      <w:pPr>
        <w:spacing w:after="0"/>
        <w:ind w:left="0"/>
        <w:jc w:val="both"/>
      </w:pPr>
      <w:r>
        <w:rPr>
          <w:rFonts w:ascii="Times New Roman"/>
          <w:b w:val="false"/>
          <w:i w:val="false"/>
          <w:color w:val="000000"/>
          <w:sz w:val="28"/>
        </w:rPr>
        <w:t xml:space="preserve">
"Мүгедектерге кресло-арбаларды </w:t>
      </w:r>
      <w:r>
        <w:br/>
      </w:r>
      <w:r>
        <w:rPr>
          <w:rFonts w:ascii="Times New Roman"/>
          <w:b w:val="false"/>
          <w:i w:val="false"/>
          <w:color w:val="000000"/>
          <w:sz w:val="28"/>
        </w:rPr>
        <w:t>
беру үшiн құжаттарды ресiмдеу"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xml:space="preserve">
1-қосымша             </w:t>
      </w:r>
    </w:p>
    <w:bookmarkEnd w:id="23"/>
    <w:bookmarkStart w:name="z67" w:id="24"/>
    <w:p>
      <w:pPr>
        <w:spacing w:after="0"/>
        <w:ind w:left="0"/>
        <w:jc w:val="left"/>
      </w:pPr>
      <w:r>
        <w:rPr>
          <w:rFonts w:ascii="Times New Roman"/>
          <w:b/>
          <w:i w:val="false"/>
          <w:color w:val="000000"/>
        </w:rPr>
        <w:t xml:space="preserve"> 
Бірліктер iс-әрекеттерiнiң сипаттамасы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2440"/>
        <w:gridCol w:w="2304"/>
        <w:gridCol w:w="2029"/>
        <w:gridCol w:w="2030"/>
        <w:gridCol w:w="1895"/>
        <w:gridCol w:w="2034"/>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(жұмыс барысының, ағынның) iс-әрекетi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iс әрекеттер (жұмыстың барысы, ағыны)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 атауы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iстеу секторының бас маманы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iстеу секторының меңгерушісі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iстеу секторының бас маманы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iстеу секторының бас маманы</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тәртiптiң, мәмiленiң) атауы және олардың сипаттамасы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тiркеу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жауапты дайындау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қарастыру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 хат-хабар журналына тiркеу</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қабылдағандығы туралы талон</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 жобасы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жауапқа қол қою</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 беру</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25"/>
    <w:p>
      <w:pPr>
        <w:spacing w:after="0"/>
        <w:ind w:left="0"/>
        <w:jc w:val="both"/>
      </w:pPr>
      <w:r>
        <w:rPr>
          <w:rFonts w:ascii="Times New Roman"/>
          <w:b w:val="false"/>
          <w:i w:val="false"/>
          <w:color w:val="000000"/>
          <w:sz w:val="28"/>
        </w:rPr>
        <w:t xml:space="preserve">
"Мүгедектерге кресло-арбаларды </w:t>
      </w:r>
      <w:r>
        <w:br/>
      </w:r>
      <w:r>
        <w:rPr>
          <w:rFonts w:ascii="Times New Roman"/>
          <w:b w:val="false"/>
          <w:i w:val="false"/>
          <w:color w:val="000000"/>
          <w:sz w:val="28"/>
        </w:rPr>
        <w:t>
беру үшiн құжаттарды ресiмдеу"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xml:space="preserve">
2-қосымша             </w:t>
      </w:r>
    </w:p>
    <w:bookmarkEnd w:id="25"/>
    <w:bookmarkStart w:name="z69" w:id="26"/>
    <w:p>
      <w:pPr>
        <w:spacing w:after="0"/>
        <w:ind w:left="0"/>
        <w:jc w:val="left"/>
      </w:pPr>
      <w:r>
        <w:rPr>
          <w:rFonts w:ascii="Times New Roman"/>
          <w:b/>
          <w:i w:val="false"/>
          <w:color w:val="000000"/>
        </w:rPr>
        <w:t xml:space="preserve"> 
Уәкілетті орган өтінген жағдайда мемлекеттік</w:t>
      </w:r>
      <w:r>
        <w:br/>
      </w:r>
      <w:r>
        <w:rPr>
          <w:rFonts w:ascii="Times New Roman"/>
          <w:b/>
          <w:i w:val="false"/>
          <w:color w:val="000000"/>
        </w:rPr>
        <w:t>
қызметті көрсету сызба-нұсқасы</w:t>
      </w:r>
    </w:p>
    <w:bookmarkEnd w:id="26"/>
    <w:p>
      <w:pPr>
        <w:spacing w:after="0"/>
        <w:ind w:left="0"/>
        <w:jc w:val="both"/>
      </w:pPr>
      <w:r>
        <w:drawing>
          <wp:inline distT="0" distB="0" distL="0" distR="0">
            <wp:extent cx="78105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293100"/>
                    </a:xfrm>
                    <a:prstGeom prst="rect">
                      <a:avLst/>
                    </a:prstGeom>
                  </pic:spPr>
                </pic:pic>
              </a:graphicData>
            </a:graphic>
          </wp:inline>
        </w:drawing>
      </w:r>
    </w:p>
    <w:bookmarkStart w:name="z70" w:id="27"/>
    <w:p>
      <w:pPr>
        <w:spacing w:after="0"/>
        <w:ind w:left="0"/>
        <w:jc w:val="both"/>
      </w:pPr>
      <w:r>
        <w:rPr>
          <w:rFonts w:ascii="Times New Roman"/>
          <w:b w:val="false"/>
          <w:i w:val="false"/>
          <w:color w:val="000000"/>
          <w:sz w:val="28"/>
        </w:rPr>
        <w:t>
Баянауыл ауданының әкімдігінің</w:t>
      </w:r>
      <w:r>
        <w:br/>
      </w:r>
      <w:r>
        <w:rPr>
          <w:rFonts w:ascii="Times New Roman"/>
          <w:b w:val="false"/>
          <w:i w:val="false"/>
          <w:color w:val="000000"/>
          <w:sz w:val="28"/>
        </w:rPr>
        <w:t xml:space="preserve">
2013 жылғы 01 ақпандағы    </w:t>
      </w:r>
      <w:r>
        <w:br/>
      </w:r>
      <w:r>
        <w:rPr>
          <w:rFonts w:ascii="Times New Roman"/>
          <w:b w:val="false"/>
          <w:i w:val="false"/>
          <w:color w:val="000000"/>
          <w:sz w:val="28"/>
        </w:rPr>
        <w:t xml:space="preserve">
N 58/02 қаулысымен       </w:t>
      </w:r>
      <w:r>
        <w:br/>
      </w:r>
      <w:r>
        <w:rPr>
          <w:rFonts w:ascii="Times New Roman"/>
          <w:b w:val="false"/>
          <w:i w:val="false"/>
          <w:color w:val="000000"/>
          <w:sz w:val="28"/>
        </w:rPr>
        <w:t xml:space="preserve">
бекітілді             </w:t>
      </w:r>
    </w:p>
    <w:bookmarkEnd w:id="27"/>
    <w:bookmarkStart w:name="z71" w:id="28"/>
    <w:p>
      <w:pPr>
        <w:spacing w:after="0"/>
        <w:ind w:left="0"/>
        <w:jc w:val="left"/>
      </w:pPr>
      <w:r>
        <w:rPr>
          <w:rFonts w:ascii="Times New Roman"/>
          <w:b/>
          <w:i w:val="false"/>
          <w:color w:val="000000"/>
        </w:rPr>
        <w:t xml:space="preserve"> 
"Қозғалуға қиындығы бар бірінші топтағы мүгедектерге жеке</w:t>
      </w:r>
      <w:r>
        <w:br/>
      </w:r>
      <w:r>
        <w:rPr>
          <w:rFonts w:ascii="Times New Roman"/>
          <w:b/>
          <w:i w:val="false"/>
          <w:color w:val="000000"/>
        </w:rPr>
        <w:t>
көмекшінің және есту бойынша мүгедектерге қолмен көрсететін</w:t>
      </w:r>
      <w:r>
        <w:br/>
      </w:r>
      <w:r>
        <w:rPr>
          <w:rFonts w:ascii="Times New Roman"/>
          <w:b/>
          <w:i w:val="false"/>
          <w:color w:val="000000"/>
        </w:rPr>
        <w:t>
тіл маманының қызметтерін ұсыну үшін мүгедектерге құжаттарды</w:t>
      </w:r>
      <w:r>
        <w:br/>
      </w:r>
      <w:r>
        <w:rPr>
          <w:rFonts w:ascii="Times New Roman"/>
          <w:b/>
          <w:i w:val="false"/>
          <w:color w:val="000000"/>
        </w:rPr>
        <w:t>
ресімдеу" мемлекеттік қызмет регламенті</w:t>
      </w:r>
    </w:p>
    <w:bookmarkEnd w:id="28"/>
    <w:bookmarkStart w:name="z72" w:id="29"/>
    <w:p>
      <w:pPr>
        <w:spacing w:after="0"/>
        <w:ind w:left="0"/>
        <w:jc w:val="left"/>
      </w:pPr>
      <w:r>
        <w:rPr>
          <w:rFonts w:ascii="Times New Roman"/>
          <w:b/>
          <w:i w:val="false"/>
          <w:color w:val="000000"/>
        </w:rPr>
        <w:t xml:space="preserve"> 
1. Жалпы ережелер</w:t>
      </w:r>
    </w:p>
    <w:bookmarkEnd w:id="29"/>
    <w:bookmarkStart w:name="z73" w:id="30"/>
    <w:p>
      <w:pPr>
        <w:spacing w:after="0"/>
        <w:ind w:left="0"/>
        <w:jc w:val="both"/>
      </w:pPr>
      <w:r>
        <w:rPr>
          <w:rFonts w:ascii="Times New Roman"/>
          <w:b w:val="false"/>
          <w:i w:val="false"/>
          <w:color w:val="000000"/>
          <w:sz w:val="28"/>
        </w:rPr>
        <w:t>
      1. Мемлекеттiк қызметтiң атауы: "Қозғалуға қиындығы бар бірінші топтағы мүгедектерге жеке көмекші беруге және есту бойынша мүгедектерге қолмен көрсететін тіл маманын беруге құжаттарды ресімдеу"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Мемлекеттiк қызмет көрсетудiң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2011 жылғы 7 сәуiрдегi N 394 </w:t>
      </w:r>
      <w:r>
        <w:rPr>
          <w:rFonts w:ascii="Times New Roman"/>
          <w:b w:val="false"/>
          <w:i w:val="false"/>
          <w:color w:val="000000"/>
          <w:sz w:val="28"/>
        </w:rPr>
        <w:t>қаулысымен</w:t>
      </w:r>
      <w:r>
        <w:rPr>
          <w:rFonts w:ascii="Times New Roman"/>
          <w:b w:val="false"/>
          <w:i w:val="false"/>
          <w:color w:val="000000"/>
          <w:sz w:val="28"/>
        </w:rPr>
        <w:t xml:space="preserve"> бекiтiлген "Қозғалуға қиындығы бар бiрiншi топтағы мүгедектерге жеке көмекшiнiң және есту бойынша мүгедектерге қолмен көрсететiн тiл маманының қызметтерiн ұсыну үшiн мүгедектерге құжаттарды ресiмдеу"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(бұдан әрi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"Баянауыл ауданының жұмыспен қамту және әлеуметтік бағдарламалар бөлімі" мемлекеттiк мекемесiне (бұдан әрi – уәкілетті орган) жүгiнген кезде көрсетiледi.</w:t>
      </w:r>
      <w:r>
        <w:br/>
      </w:r>
      <w:r>
        <w:rPr>
          <w:rFonts w:ascii="Times New Roman"/>
          <w:b w:val="false"/>
          <w:i w:val="false"/>
          <w:color w:val="000000"/>
          <w:sz w:val="28"/>
        </w:rPr>
        <w:t>
</w:t>
      </w:r>
      <w:r>
        <w:rPr>
          <w:rFonts w:ascii="Times New Roman"/>
          <w:b w:val="false"/>
          <w:i w:val="false"/>
          <w:color w:val="000000"/>
          <w:sz w:val="28"/>
        </w:rPr>
        <w:t>
      Мемлекеттiк қызмет көрсетiлетiн орын келесi мекен-жайда орналасқан: 140300, Павлодар облысы, Баянауыл ауданы, Баянауыл ауылы, Сәтбаев көшесі, 49, телефоны (8(71840) 9-14-81), жұмыс уақыты сағат 9.00-ден 18.30-ге дейiн, 13.00-ден 14.30-ге дейiн түскi үзiлiспен, демалыс күндерi – сенбi, жексенбi; сайты: bayanaul.pavlodar.gov.kz.</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өтініш беруші алатын нәтижесі, жүрiп-тұруы қиын бiрiншi топтағы мүгедектерге жеке көмекшiнiң қызметін және естімейтіндігі бойынша мүгедектерге ымдау тiлi маманының қызметін беру үшін мүгедектердің құжаттарын ресімдеу туралы хабарлама не қағаз жеткізгіште қызмет көрсетуден бас тарту туралы уөжделген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Қазақстан Республикасының азаматтарына, Қазақстан Республикасының аумағында тұрақты тұратын шетелдіктер мен азаматтығы жоқ адамдарға (бұдан әрі – тұтынушылар):</w:t>
      </w:r>
      <w:r>
        <w:br/>
      </w:r>
      <w:r>
        <w:rPr>
          <w:rFonts w:ascii="Times New Roman"/>
          <w:b w:val="false"/>
          <w:i w:val="false"/>
          <w:color w:val="000000"/>
          <w:sz w:val="28"/>
        </w:rPr>
        <w:t>
      1) жүрiп-тұруы қиын бiрiншi топтағы мүгедектерге жеке көмекшiнiң әлеуметтік қызметін ұсынуға медициналық көрсетілімдердің негізінде;</w:t>
      </w:r>
      <w:r>
        <w:br/>
      </w:r>
      <w:r>
        <w:rPr>
          <w:rFonts w:ascii="Times New Roman"/>
          <w:b w:val="false"/>
          <w:i w:val="false"/>
          <w:color w:val="000000"/>
          <w:sz w:val="28"/>
        </w:rPr>
        <w:t>
      2) естімейтіндігі бойынша мүгедектерге ымдау тiлi маманының әлеуметтік қызметін ұсынуға медициналық көрсетілімдердң негізінде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мемлекеттік қызмет көрсету мерзімдері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 көрсетудің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30"/>
    <w:bookmarkStart w:name="z82" w:id="31"/>
    <w:p>
      <w:pPr>
        <w:spacing w:after="0"/>
        <w:ind w:left="0"/>
        <w:jc w:val="left"/>
      </w:pPr>
      <w:r>
        <w:rPr>
          <w:rFonts w:ascii="Times New Roman"/>
          <w:b/>
          <w:i w:val="false"/>
          <w:color w:val="000000"/>
        </w:rPr>
        <w:t xml:space="preserve"> 
2. Мемлекеттiк қызметтi көрсету үдерісінде</w:t>
      </w:r>
      <w:r>
        <w:br/>
      </w:r>
      <w:r>
        <w:rPr>
          <w:rFonts w:ascii="Times New Roman"/>
          <w:b/>
          <w:i w:val="false"/>
          <w:color w:val="000000"/>
        </w:rPr>
        <w:t>
iс-әрекет тәртібінің сипаттамасы</w:t>
      </w:r>
    </w:p>
    <w:bookmarkEnd w:id="31"/>
    <w:bookmarkStart w:name="z83" w:id="32"/>
    <w:p>
      <w:pPr>
        <w:spacing w:after="0"/>
        <w:ind w:left="0"/>
        <w:jc w:val="both"/>
      </w:pPr>
      <w:r>
        <w:rPr>
          <w:rFonts w:ascii="Times New Roman"/>
          <w:b w:val="false"/>
          <w:i w:val="false"/>
          <w:color w:val="000000"/>
          <w:sz w:val="28"/>
        </w:rPr>
        <w:t>
      9. Осы мемлекеттiк қызметтi алу үшiн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қажеттi құжаттардың тiзiмiн ұсыну керек.</w:t>
      </w:r>
      <w:r>
        <w:br/>
      </w:r>
      <w:r>
        <w:rPr>
          <w:rFonts w:ascii="Times New Roman"/>
          <w:b w:val="false"/>
          <w:i w:val="false"/>
          <w:color w:val="000000"/>
          <w:sz w:val="28"/>
        </w:rPr>
        <w:t>
</w:t>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Өзінің келуге мүмкіндігі болмаған жағдайда мүгедек жеке көмекшiнiң қызметін, ымдау тiлi маманының әлеуметтік қызметін беру туралы өтінішпен баруға нотариалдық куәландыруды талап етпейтін сенімхат негізінде басқа адамдарға уәкілеттік бере алады.</w:t>
      </w:r>
      <w:r>
        <w:br/>
      </w:r>
      <w:r>
        <w:rPr>
          <w:rFonts w:ascii="Times New Roman"/>
          <w:b w:val="false"/>
          <w:i w:val="false"/>
          <w:color w:val="000000"/>
          <w:sz w:val="28"/>
        </w:rPr>
        <w:t>
</w:t>
      </w:r>
      <w:r>
        <w:rPr>
          <w:rFonts w:ascii="Times New Roman"/>
          <w:b w:val="false"/>
          <w:i w:val="false"/>
          <w:color w:val="000000"/>
          <w:sz w:val="28"/>
        </w:rPr>
        <w:t>
      Тұтынушы қажетті құжаттардың барлығын уәкілетті органға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10. Уәкілетті орган мемлекеттiк қызмет көрсетуден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көрсетiлген жағдайда бас тартуы мүмкiн.</w:t>
      </w:r>
      <w:r>
        <w:br/>
      </w:r>
      <w:r>
        <w:rPr>
          <w:rFonts w:ascii="Times New Roman"/>
          <w:b w:val="false"/>
          <w:i w:val="false"/>
          <w:color w:val="000000"/>
          <w:sz w:val="28"/>
        </w:rPr>
        <w:t>
</w:t>
      </w:r>
      <w:r>
        <w:rPr>
          <w:rFonts w:ascii="Times New Roman"/>
          <w:b w:val="false"/>
          <w:i w:val="false"/>
          <w:color w:val="000000"/>
          <w:sz w:val="28"/>
        </w:rPr>
        <w:t>
      11. Ақпараттық қауiпсiздiк талаптары: тұтынушының құжаттарында көрсетiлген ақпараттың сақталуы, қорғалуы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12. Жұмыспен қамту және әлеуметтiк бағдарламалар уәкілетті органға жүгiнген кезде мемлекеттiк қызметтi көрсету барысына қатысатын құрылымдық-функционалдық бiрлiктер (одан әрi - бiрлiктер):</w:t>
      </w:r>
      <w:r>
        <w:br/>
      </w:r>
      <w:r>
        <w:rPr>
          <w:rFonts w:ascii="Times New Roman"/>
          <w:b w:val="false"/>
          <w:i w:val="false"/>
          <w:color w:val="000000"/>
          <w:sz w:val="28"/>
        </w:rPr>
        <w:t>
      1) мүгедектер және ардагерлерiмен жұмыс iстеу секторының бас маманы;</w:t>
      </w:r>
      <w:r>
        <w:br/>
      </w:r>
      <w:r>
        <w:rPr>
          <w:rFonts w:ascii="Times New Roman"/>
          <w:b w:val="false"/>
          <w:i w:val="false"/>
          <w:color w:val="000000"/>
          <w:sz w:val="28"/>
        </w:rPr>
        <w:t>
      2) мүгедектер және ардагерлерiмен жұмыс iстеу секторының меңгерушісі;</w:t>
      </w:r>
      <w:r>
        <w:br/>
      </w:r>
      <w:r>
        <w:rPr>
          <w:rFonts w:ascii="Times New Roman"/>
          <w:b w:val="false"/>
          <w:i w:val="false"/>
          <w:color w:val="000000"/>
          <w:sz w:val="28"/>
        </w:rPr>
        <w:t>
      3) уәкілетті органның бастығы.</w:t>
      </w:r>
      <w:r>
        <w:br/>
      </w:r>
      <w:r>
        <w:rPr>
          <w:rFonts w:ascii="Times New Roman"/>
          <w:b w:val="false"/>
          <w:i w:val="false"/>
          <w:color w:val="000000"/>
          <w:sz w:val="28"/>
        </w:rPr>
        <w:t>
</w:t>
      </w:r>
      <w:r>
        <w:rPr>
          <w:rFonts w:ascii="Times New Roman"/>
          <w:b w:val="false"/>
          <w:i w:val="false"/>
          <w:color w:val="000000"/>
          <w:sz w:val="28"/>
        </w:rPr>
        <w:t>
      13. Әр іс-әрекеттің орындау мерзімін көрсете отырып, әр бiрлiктер қарапайым iс-әрекетi бірізділігінің мәтіндік кестелік сипаттамасы (тәртiбiнiң, мiндетiнiң, мәмiлелерiнiң)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14. Бiрлiктер және iс-әрекеттердiң тiзбектiлiгiнiң өзара әрекеттерiнiң сызба нұсқасы осы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көрсетiлген.</w:t>
      </w:r>
    </w:p>
    <w:bookmarkEnd w:id="32"/>
    <w:bookmarkStart w:name="z92" w:id="33"/>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 тұлғалардың жауапкершiлiгi</w:t>
      </w:r>
    </w:p>
    <w:bookmarkEnd w:id="33"/>
    <w:bookmarkStart w:name="z93" w:id="34"/>
    <w:p>
      <w:pPr>
        <w:spacing w:after="0"/>
        <w:ind w:left="0"/>
        <w:jc w:val="both"/>
      </w:pPr>
      <w:r>
        <w:rPr>
          <w:rFonts w:ascii="Times New Roman"/>
          <w:b w:val="false"/>
          <w:i w:val="false"/>
          <w:color w:val="000000"/>
          <w:sz w:val="28"/>
        </w:rPr>
        <w:t>
      15. Мемлекеттiк қызмет көрсетудiң тәртiбiн бұзғаны үшiн лауазымды тұлғаларға Қазақстан Республикасының Заңдарымен белгiленген жауапкершiлiк жүктеледi.</w:t>
      </w:r>
    </w:p>
    <w:bookmarkEnd w:id="34"/>
    <w:bookmarkStart w:name="z94" w:id="35"/>
    <w:p>
      <w:pPr>
        <w:spacing w:after="0"/>
        <w:ind w:left="0"/>
        <w:jc w:val="both"/>
      </w:pPr>
      <w:r>
        <w:rPr>
          <w:rFonts w:ascii="Times New Roman"/>
          <w:b w:val="false"/>
          <w:i w:val="false"/>
          <w:color w:val="000000"/>
          <w:sz w:val="28"/>
        </w:rPr>
        <w:t xml:space="preserve">
"Қозғалуға қиындығы бар бірінші    </w:t>
      </w:r>
      <w:r>
        <w:br/>
      </w:r>
      <w:r>
        <w:rPr>
          <w:rFonts w:ascii="Times New Roman"/>
          <w:b w:val="false"/>
          <w:i w:val="false"/>
          <w:color w:val="000000"/>
          <w:sz w:val="28"/>
        </w:rPr>
        <w:t xml:space="preserve">
топтағы мүгедектерге жеке көмекші  </w:t>
      </w:r>
      <w:r>
        <w:br/>
      </w:r>
      <w:r>
        <w:rPr>
          <w:rFonts w:ascii="Times New Roman"/>
          <w:b w:val="false"/>
          <w:i w:val="false"/>
          <w:color w:val="000000"/>
          <w:sz w:val="28"/>
        </w:rPr>
        <w:t>
беруге және есту бойынша мүгедектерге</w:t>
      </w:r>
      <w:r>
        <w:br/>
      </w:r>
      <w:r>
        <w:rPr>
          <w:rFonts w:ascii="Times New Roman"/>
          <w:b w:val="false"/>
          <w:i w:val="false"/>
          <w:color w:val="000000"/>
          <w:sz w:val="28"/>
        </w:rPr>
        <w:t xml:space="preserve">
қолмен көрсететін тіл маманын     </w:t>
      </w:r>
      <w:r>
        <w:br/>
      </w:r>
      <w:r>
        <w:rPr>
          <w:rFonts w:ascii="Times New Roman"/>
          <w:b w:val="false"/>
          <w:i w:val="false"/>
          <w:color w:val="000000"/>
          <w:sz w:val="28"/>
        </w:rPr>
        <w:t xml:space="preserve">
беруге құжаттарды ресімдеу"       </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1-қосымша                 </w:t>
      </w:r>
    </w:p>
    <w:bookmarkEnd w:id="35"/>
    <w:bookmarkStart w:name="z95" w:id="36"/>
    <w:p>
      <w:pPr>
        <w:spacing w:after="0"/>
        <w:ind w:left="0"/>
        <w:jc w:val="left"/>
      </w:pPr>
      <w:r>
        <w:rPr>
          <w:rFonts w:ascii="Times New Roman"/>
          <w:b/>
          <w:i w:val="false"/>
          <w:color w:val="000000"/>
        </w:rPr>
        <w:t xml:space="preserve"> 
Бірліктер iс-әрекеттерiнiң сипаттамасы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2447"/>
        <w:gridCol w:w="2310"/>
        <w:gridCol w:w="2617"/>
        <w:gridCol w:w="2307"/>
        <w:gridCol w:w="2272"/>
      </w:tblGrid>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(жұмыс барысының, ағынның) iс-әрекетi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iс әрекеттер (жұмыстың барысы, ағыны)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 атауы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iстеу секторының бас маманы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iстеу секторының меңгерушісі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iстеу бойынша бас маманы</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тәртiптiң, мәмiленiң) атауы және олардың сипаттамасы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тiркеу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Ұсынған құжаттарды қарастыру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тiркеу</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қабылдағандығы туралы талон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 тұтынушылардың тізімін дайындау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жауапты беру</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6" w:id="37"/>
    <w:p>
      <w:pPr>
        <w:spacing w:after="0"/>
        <w:ind w:left="0"/>
        <w:jc w:val="both"/>
      </w:pPr>
      <w:r>
        <w:rPr>
          <w:rFonts w:ascii="Times New Roman"/>
          <w:b w:val="false"/>
          <w:i w:val="false"/>
          <w:color w:val="000000"/>
          <w:sz w:val="28"/>
        </w:rPr>
        <w:t xml:space="preserve">
"Қозғалуға қиындығы бар бірінші    </w:t>
      </w:r>
      <w:r>
        <w:br/>
      </w:r>
      <w:r>
        <w:rPr>
          <w:rFonts w:ascii="Times New Roman"/>
          <w:b w:val="false"/>
          <w:i w:val="false"/>
          <w:color w:val="000000"/>
          <w:sz w:val="28"/>
        </w:rPr>
        <w:t xml:space="preserve">
топтағы мүгедектерге жеке көмекші  </w:t>
      </w:r>
      <w:r>
        <w:br/>
      </w:r>
      <w:r>
        <w:rPr>
          <w:rFonts w:ascii="Times New Roman"/>
          <w:b w:val="false"/>
          <w:i w:val="false"/>
          <w:color w:val="000000"/>
          <w:sz w:val="28"/>
        </w:rPr>
        <w:t>
беруге және есту бойынша мүгедектерге</w:t>
      </w:r>
      <w:r>
        <w:br/>
      </w:r>
      <w:r>
        <w:rPr>
          <w:rFonts w:ascii="Times New Roman"/>
          <w:b w:val="false"/>
          <w:i w:val="false"/>
          <w:color w:val="000000"/>
          <w:sz w:val="28"/>
        </w:rPr>
        <w:t xml:space="preserve">
қолмен көрсететін тіл маманын     </w:t>
      </w:r>
      <w:r>
        <w:br/>
      </w:r>
      <w:r>
        <w:rPr>
          <w:rFonts w:ascii="Times New Roman"/>
          <w:b w:val="false"/>
          <w:i w:val="false"/>
          <w:color w:val="000000"/>
          <w:sz w:val="28"/>
        </w:rPr>
        <w:t xml:space="preserve">
беруге құжаттарды ресімдеу"       </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2-қосымша                 </w:t>
      </w:r>
    </w:p>
    <w:bookmarkEnd w:id="37"/>
    <w:bookmarkStart w:name="z97" w:id="38"/>
    <w:p>
      <w:pPr>
        <w:spacing w:after="0"/>
        <w:ind w:left="0"/>
        <w:jc w:val="left"/>
      </w:pPr>
      <w:r>
        <w:rPr>
          <w:rFonts w:ascii="Times New Roman"/>
          <w:b/>
          <w:i w:val="false"/>
          <w:color w:val="000000"/>
        </w:rPr>
        <w:t xml:space="preserve"> 
Мемлекеттік қызметті көрсету сызба-нұсқасы</w:t>
      </w:r>
    </w:p>
    <w:bookmarkEnd w:id="38"/>
    <w:p>
      <w:pPr>
        <w:spacing w:after="0"/>
        <w:ind w:left="0"/>
        <w:jc w:val="both"/>
      </w:pPr>
      <w:r>
        <w:drawing>
          <wp:inline distT="0" distB="0" distL="0" distR="0">
            <wp:extent cx="80010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001000" cy="6896100"/>
                    </a:xfrm>
                    <a:prstGeom prst="rect">
                      <a:avLst/>
                    </a:prstGeom>
                  </pic:spPr>
                </pic:pic>
              </a:graphicData>
            </a:graphic>
          </wp:inline>
        </w:drawing>
      </w:r>
    </w:p>
    <w:bookmarkStart w:name="z98" w:id="39"/>
    <w:p>
      <w:pPr>
        <w:spacing w:after="0"/>
        <w:ind w:left="0"/>
        <w:jc w:val="both"/>
      </w:pPr>
      <w:r>
        <w:rPr>
          <w:rFonts w:ascii="Times New Roman"/>
          <w:b w:val="false"/>
          <w:i w:val="false"/>
          <w:color w:val="000000"/>
          <w:sz w:val="28"/>
        </w:rPr>
        <w:t>
Баянауыл ауданының әкімдігінің</w:t>
      </w:r>
      <w:r>
        <w:br/>
      </w:r>
      <w:r>
        <w:rPr>
          <w:rFonts w:ascii="Times New Roman"/>
          <w:b w:val="false"/>
          <w:i w:val="false"/>
          <w:color w:val="000000"/>
          <w:sz w:val="28"/>
        </w:rPr>
        <w:t xml:space="preserve">
2013 жылғы 01 ақпандағы    </w:t>
      </w:r>
      <w:r>
        <w:br/>
      </w:r>
      <w:r>
        <w:rPr>
          <w:rFonts w:ascii="Times New Roman"/>
          <w:b w:val="false"/>
          <w:i w:val="false"/>
          <w:color w:val="000000"/>
          <w:sz w:val="28"/>
        </w:rPr>
        <w:t xml:space="preserve">
N 58/02 қаулысымен       </w:t>
      </w:r>
      <w:r>
        <w:br/>
      </w:r>
      <w:r>
        <w:rPr>
          <w:rFonts w:ascii="Times New Roman"/>
          <w:b w:val="false"/>
          <w:i w:val="false"/>
          <w:color w:val="000000"/>
          <w:sz w:val="28"/>
        </w:rPr>
        <w:t xml:space="preserve">
бекітілді             </w:t>
      </w:r>
    </w:p>
    <w:bookmarkEnd w:id="39"/>
    <w:bookmarkStart w:name="z99" w:id="40"/>
    <w:p>
      <w:pPr>
        <w:spacing w:after="0"/>
        <w:ind w:left="0"/>
        <w:jc w:val="left"/>
      </w:pPr>
      <w:r>
        <w:rPr>
          <w:rFonts w:ascii="Times New Roman"/>
          <w:b/>
          <w:i w:val="false"/>
          <w:color w:val="000000"/>
        </w:rPr>
        <w:t xml:space="preserve"> 
"Ветеринариялық анықтама беру"</w:t>
      </w:r>
      <w:r>
        <w:br/>
      </w:r>
      <w:r>
        <w:rPr>
          <w:rFonts w:ascii="Times New Roman"/>
          <w:b/>
          <w:i w:val="false"/>
          <w:color w:val="000000"/>
        </w:rPr>
        <w:t>
мемлекеттік қызмет регламенті</w:t>
      </w:r>
    </w:p>
    <w:bookmarkEnd w:id="40"/>
    <w:bookmarkStart w:name="z100" w:id="41"/>
    <w:p>
      <w:pPr>
        <w:spacing w:after="0"/>
        <w:ind w:left="0"/>
        <w:jc w:val="left"/>
      </w:pPr>
      <w:r>
        <w:rPr>
          <w:rFonts w:ascii="Times New Roman"/>
          <w:b/>
          <w:i w:val="false"/>
          <w:color w:val="000000"/>
        </w:rPr>
        <w:t xml:space="preserve"> 
1. Жалпы ережелер</w:t>
      </w:r>
    </w:p>
    <w:bookmarkEnd w:id="41"/>
    <w:bookmarkStart w:name="z101" w:id="42"/>
    <w:p>
      <w:pPr>
        <w:spacing w:after="0"/>
        <w:ind w:left="0"/>
        <w:jc w:val="both"/>
      </w:pPr>
      <w:r>
        <w:rPr>
          <w:rFonts w:ascii="Times New Roman"/>
          <w:b w:val="false"/>
          <w:i w:val="false"/>
          <w:color w:val="000000"/>
          <w:sz w:val="28"/>
        </w:rPr>
        <w:t>
      1. "Ветеринариялық анықтама беру" мемлекеттiк қызметiн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"Баянауыл ауданының ветеринария бөлімі" мемлекеттік мекемесі, кент, селолық округтер әкімдерінің аппараттарының (бұдан әрi - ЖАО) ветеринарлық дәрiгерлерімен (бұдан әрi - ветдәрiгер) ұсынылады.</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2011 жылғы 29 сәуiрдегi N 464 </w:t>
      </w:r>
      <w:r>
        <w:rPr>
          <w:rFonts w:ascii="Times New Roman"/>
          <w:b w:val="false"/>
          <w:i w:val="false"/>
          <w:color w:val="000000"/>
          <w:sz w:val="28"/>
        </w:rPr>
        <w:t>қаулысымен</w:t>
      </w:r>
      <w:r>
        <w:rPr>
          <w:rFonts w:ascii="Times New Roman"/>
          <w:b w:val="false"/>
          <w:i w:val="false"/>
          <w:color w:val="000000"/>
          <w:sz w:val="28"/>
        </w:rPr>
        <w:t xml:space="preserve"> бекітілген "Ветеринариялық анықтама беру"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көрсетiледi.</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 және мемлекеттік қызметті көрсету стандарты Қазақстан Республикасы Ауыл шаруашылығы министрлігінің интернет-ресурсында - www.minagri.gov.kz және ЖАО үй-жайларында ілінген стендтерде орналасқан.</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ветеринариялық анықтама (қағаздағы тасымалдағышта) беру не жазбаша түрдегi мемлекеттiк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мынадай мерзiмдерде ұсынылады:</w:t>
      </w:r>
      <w:r>
        <w:br/>
      </w:r>
      <w:r>
        <w:rPr>
          <w:rFonts w:ascii="Times New Roman"/>
          <w:b w:val="false"/>
          <w:i w:val="false"/>
          <w:color w:val="000000"/>
          <w:sz w:val="28"/>
        </w:rPr>
        <w:t>
      1) мемлекеттiк қызмет жүгінген күннің iшiнде көрсетiледi;</w:t>
      </w:r>
      <w:r>
        <w:br/>
      </w:r>
      <w:r>
        <w:rPr>
          <w:rFonts w:ascii="Times New Roman"/>
          <w:b w:val="false"/>
          <w:i w:val="false"/>
          <w:color w:val="000000"/>
          <w:sz w:val="28"/>
        </w:rPr>
        <w:t>
      2) мемлекеттiк қызметтi алуға дейiнгi шектеулі рұқсат етiлетiн күту уақыты - 30 (отыз) минуттан аспайды;</w:t>
      </w:r>
      <w:r>
        <w:br/>
      </w:r>
      <w:r>
        <w:rPr>
          <w:rFonts w:ascii="Times New Roman"/>
          <w:b w:val="false"/>
          <w:i w:val="false"/>
          <w:color w:val="000000"/>
          <w:sz w:val="28"/>
        </w:rPr>
        <w:t>
      3) мемлекеттiк қызметтi алушыға қызмет ұсынудың шектеулі рұқсат етiлетiн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демалыс және мереке күндерін қоспағанда жұмыс күндері, сағат 13.00-ден 14.30-ға дейін үзіліспен, сағат 09.00-ден 18.30-ға дейін көрсетіледі. Қабылдау алдын ала жазылусыз және жеделдетiп қызмет көрсетусiз кезек тәртiбiнде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күтуге және қажетті құжаттарды дайындауға жағдайлар жасалады (күтуге кресло қойылады, құжаттарды толтыру үшін орындар қажетті құжаттардың тізбесі мен оны толтыру үлгілерімен стендтермен жабдықталған).</w:t>
      </w:r>
    </w:p>
    <w:bookmarkEnd w:id="42"/>
    <w:bookmarkStart w:name="z110" w:id="43"/>
    <w:p>
      <w:pPr>
        <w:spacing w:after="0"/>
        <w:ind w:left="0"/>
        <w:jc w:val="left"/>
      </w:pPr>
      <w:r>
        <w:rPr>
          <w:rFonts w:ascii="Times New Roman"/>
          <w:b/>
          <w:i w:val="false"/>
          <w:color w:val="000000"/>
        </w:rPr>
        <w:t xml:space="preserve"> 
2. Мемлекеттiк қызметтi көрсетудiң тәртiбi</w:t>
      </w:r>
    </w:p>
    <w:bookmarkEnd w:id="43"/>
    <w:bookmarkStart w:name="z111" w:id="44"/>
    <w:p>
      <w:pPr>
        <w:spacing w:after="0"/>
        <w:ind w:left="0"/>
        <w:jc w:val="both"/>
      </w:pPr>
      <w:r>
        <w:rPr>
          <w:rFonts w:ascii="Times New Roman"/>
          <w:b w:val="false"/>
          <w:i w:val="false"/>
          <w:color w:val="000000"/>
          <w:sz w:val="28"/>
        </w:rPr>
        <w:t>
      10. Мемлекеттiк қызметтi алуға қажеттi құжаттар және оларға қойылатын талаптар тiзбесi:</w:t>
      </w:r>
      <w:r>
        <w:br/>
      </w:r>
      <w:r>
        <w:rPr>
          <w:rFonts w:ascii="Times New Roman"/>
          <w:b w:val="false"/>
          <w:i w:val="false"/>
          <w:color w:val="000000"/>
          <w:sz w:val="28"/>
        </w:rPr>
        <w:t>
      1) жануарға ветеринариялық паспорт;</w:t>
      </w:r>
      <w:r>
        <w:br/>
      </w:r>
      <w:r>
        <w:rPr>
          <w:rFonts w:ascii="Times New Roman"/>
          <w:b w:val="false"/>
          <w:i w:val="false"/>
          <w:color w:val="000000"/>
          <w:sz w:val="28"/>
        </w:rPr>
        <w:t>
      2) терi-жүн шикiзатына, жануардың жеке нөмiрi көрсетiлген жапсырма мiндеттi түрде қажет;</w:t>
      </w:r>
      <w:r>
        <w:br/>
      </w:r>
      <w:r>
        <w:rPr>
          <w:rFonts w:ascii="Times New Roman"/>
          <w:b w:val="false"/>
          <w:i w:val="false"/>
          <w:color w:val="000000"/>
          <w:sz w:val="28"/>
        </w:rPr>
        <w:t>
      3) ветеринариялық анықтама бланкi құнын төлеуiн растайтын құжат.</w:t>
      </w:r>
      <w:r>
        <w:br/>
      </w:r>
      <w:r>
        <w:rPr>
          <w:rFonts w:ascii="Times New Roman"/>
          <w:b w:val="false"/>
          <w:i w:val="false"/>
          <w:color w:val="000000"/>
          <w:sz w:val="28"/>
        </w:rPr>
        <w:t>
</w:t>
      </w:r>
      <w:r>
        <w:rPr>
          <w:rFonts w:ascii="Times New Roman"/>
          <w:b w:val="false"/>
          <w:i w:val="false"/>
          <w:color w:val="000000"/>
          <w:sz w:val="28"/>
        </w:rPr>
        <w:t>
      11. Мемлекеттiк қызмет тұтынушы не оның өкiлi тiкелей жүгiнген күнi көрсетiледi.</w:t>
      </w:r>
      <w:r>
        <w:br/>
      </w:r>
      <w:r>
        <w:rPr>
          <w:rFonts w:ascii="Times New Roman"/>
          <w:b w:val="false"/>
          <w:i w:val="false"/>
          <w:color w:val="000000"/>
          <w:sz w:val="28"/>
        </w:rPr>
        <w:t>
</w:t>
      </w:r>
      <w:r>
        <w:rPr>
          <w:rFonts w:ascii="Times New Roman"/>
          <w:b w:val="false"/>
          <w:i w:val="false"/>
          <w:color w:val="000000"/>
          <w:sz w:val="28"/>
        </w:rPr>
        <w:t>
      12. Мемлекеттiк қызметтi көрсетуден бас тарту үшiн мыналар:</w:t>
      </w:r>
      <w:r>
        <w:br/>
      </w:r>
      <w:r>
        <w:rPr>
          <w:rFonts w:ascii="Times New Roman"/>
          <w:b w:val="false"/>
          <w:i w:val="false"/>
          <w:color w:val="000000"/>
          <w:sz w:val="28"/>
        </w:rPr>
        <w:t>
      1) егер жануар, жануардан алынатын өнiм және шикiзат (бұдан әрi - объект) қолайсыз аймақтан тасымалданған жағдайда;</w:t>
      </w:r>
      <w:r>
        <w:br/>
      </w:r>
      <w:r>
        <w:rPr>
          <w:rFonts w:ascii="Times New Roman"/>
          <w:b w:val="false"/>
          <w:i w:val="false"/>
          <w:color w:val="000000"/>
          <w:sz w:val="28"/>
        </w:rPr>
        <w:t>
      2) жұқпалы сипаттағы ауру анықталғанда;</w:t>
      </w:r>
      <w:r>
        <w:br/>
      </w:r>
      <w:r>
        <w:rPr>
          <w:rFonts w:ascii="Times New Roman"/>
          <w:b w:val="false"/>
          <w:i w:val="false"/>
          <w:color w:val="000000"/>
          <w:sz w:val="28"/>
        </w:rPr>
        <w:t>
      3) жануардың жеке нөмiрi болмағанда;</w:t>
      </w:r>
      <w:r>
        <w:br/>
      </w:r>
      <w:r>
        <w:rPr>
          <w:rFonts w:ascii="Times New Roman"/>
          <w:b w:val="false"/>
          <w:i w:val="false"/>
          <w:color w:val="000000"/>
          <w:sz w:val="28"/>
        </w:rPr>
        <w:t>
      4) орны ауыстырылатын (тасымалданатын) объектiнiң, көлiк құралының ветеринарлық-санитарлық талаптарға және қауiпсiздiк талаптарына сәйкессiздiгi негiз болып табылады.</w:t>
      </w:r>
    </w:p>
    <w:bookmarkEnd w:id="44"/>
    <w:bookmarkStart w:name="z114" w:id="45"/>
    <w:p>
      <w:pPr>
        <w:spacing w:after="0"/>
        <w:ind w:left="0"/>
        <w:jc w:val="left"/>
      </w:pPr>
      <w:r>
        <w:rPr>
          <w:rFonts w:ascii="Times New Roman"/>
          <w:b/>
          <w:i w:val="false"/>
          <w:color w:val="000000"/>
        </w:rPr>
        <w:t xml:space="preserve"> 
3. Мемлекеттiк қызмет көрсету үдерісіндегi</w:t>
      </w:r>
      <w:r>
        <w:br/>
      </w:r>
      <w:r>
        <w:rPr>
          <w:rFonts w:ascii="Times New Roman"/>
          <w:b/>
          <w:i w:val="false"/>
          <w:color w:val="000000"/>
        </w:rPr>
        <w:t>
iс-әрекеттер (өзара әрекет) тәртiбi</w:t>
      </w:r>
    </w:p>
    <w:bookmarkEnd w:id="45"/>
    <w:bookmarkStart w:name="z115" w:id="46"/>
    <w:p>
      <w:pPr>
        <w:spacing w:after="0"/>
        <w:ind w:left="0"/>
        <w:jc w:val="both"/>
      </w:pPr>
      <w:r>
        <w:rPr>
          <w:rFonts w:ascii="Times New Roman"/>
          <w:b w:val="false"/>
          <w:i w:val="false"/>
          <w:color w:val="000000"/>
          <w:sz w:val="28"/>
        </w:rPr>
        <w:t>
      13. Құжаттарды қабылдауды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ЖАО бөлімшелерінің мал дәрігерлері жүргізеді.</w:t>
      </w:r>
      <w:r>
        <w:br/>
      </w:r>
      <w:r>
        <w:rPr>
          <w:rFonts w:ascii="Times New Roman"/>
          <w:b w:val="false"/>
          <w:i w:val="false"/>
          <w:color w:val="000000"/>
          <w:sz w:val="28"/>
        </w:rPr>
        <w:t>
</w:t>
      </w:r>
      <w:r>
        <w:rPr>
          <w:rFonts w:ascii="Times New Roman"/>
          <w:b w:val="false"/>
          <w:i w:val="false"/>
          <w:color w:val="000000"/>
          <w:sz w:val="28"/>
        </w:rPr>
        <w:t>
      14. Мемлекеттiк қызмет көрсету тұтынушысының өтiнiшi жеке және заңды тұлғалардың өтiнiштерiн тiркеу журналында, тұтынушының мемлекеттiк қызметтi алатын күні көрсетiлiп ветдәрігермен тiркеледi.</w:t>
      </w:r>
      <w:r>
        <w:br/>
      </w:r>
      <w:r>
        <w:rPr>
          <w:rFonts w:ascii="Times New Roman"/>
          <w:b w:val="false"/>
          <w:i w:val="false"/>
          <w:color w:val="000000"/>
          <w:sz w:val="28"/>
        </w:rPr>
        <w:t>
</w:t>
      </w:r>
      <w:r>
        <w:rPr>
          <w:rFonts w:ascii="Times New Roman"/>
          <w:b w:val="false"/>
          <w:i w:val="false"/>
          <w:color w:val="000000"/>
          <w:sz w:val="28"/>
        </w:rPr>
        <w:t>
      15. Мемлекеттiк қызметтi көрсету үдерісіне келесi құрылымдық-функционалдық бiрлiктер қатысады (бұдан әрi - бiрлiктер):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ЖАО ветеринариялық дәрігерлері.</w:t>
      </w:r>
      <w:r>
        <w:br/>
      </w:r>
      <w:r>
        <w:rPr>
          <w:rFonts w:ascii="Times New Roman"/>
          <w:b w:val="false"/>
          <w:i w:val="false"/>
          <w:color w:val="000000"/>
          <w:sz w:val="28"/>
        </w:rPr>
        <w:t>
</w:t>
      </w:r>
      <w:r>
        <w:rPr>
          <w:rFonts w:ascii="Times New Roman"/>
          <w:b w:val="false"/>
          <w:i w:val="false"/>
          <w:color w:val="000000"/>
          <w:sz w:val="28"/>
        </w:rPr>
        <w:t>
      16. Әр әкiмшiлiк әрекеттiң (рәсiмнiң) орындалу мерзiмiн көрсетумен әрбiр бiрлiктер әкiмшiлiк әрекеттерiнде (рәсiмдерiнде) өзара әрекеттестiктiң кезектiлiгiнiң мәтiндiк кестелiк сипаттамалары осы регламенттiң </w:t>
      </w:r>
      <w:r>
        <w:rPr>
          <w:rFonts w:ascii="Times New Roman"/>
          <w:b w:val="false"/>
          <w:i w:val="false"/>
          <w:color w:val="000000"/>
          <w:sz w:val="28"/>
        </w:rPr>
        <w:t>2-қосымшасына</w:t>
      </w:r>
      <w:r>
        <w:rPr>
          <w:rFonts w:ascii="Times New Roman"/>
          <w:b w:val="false"/>
          <w:i w:val="false"/>
          <w:color w:val="000000"/>
          <w:sz w:val="28"/>
        </w:rPr>
        <w:t xml:space="preserve"> сәйкес келтiрiлген.</w:t>
      </w:r>
      <w:r>
        <w:br/>
      </w:r>
      <w:r>
        <w:rPr>
          <w:rFonts w:ascii="Times New Roman"/>
          <w:b w:val="false"/>
          <w:i w:val="false"/>
          <w:color w:val="000000"/>
          <w:sz w:val="28"/>
        </w:rPr>
        <w:t>
</w:t>
      </w:r>
      <w:r>
        <w:rPr>
          <w:rFonts w:ascii="Times New Roman"/>
          <w:b w:val="false"/>
          <w:i w:val="false"/>
          <w:color w:val="000000"/>
          <w:sz w:val="28"/>
        </w:rPr>
        <w:t>
      17. Мемлекеттiк қызмет көрсету және бiрлiктер үдерісiндегi әкiмшiлiк әрекеттердiң логикалық кезектiлiгi арасындағы өзара байланысты бейнелейтiн сызба осы регламенттiң </w:t>
      </w:r>
      <w:r>
        <w:rPr>
          <w:rFonts w:ascii="Times New Roman"/>
          <w:b w:val="false"/>
          <w:i w:val="false"/>
          <w:color w:val="000000"/>
          <w:sz w:val="28"/>
        </w:rPr>
        <w:t>3-қосымшасына</w:t>
      </w:r>
      <w:r>
        <w:rPr>
          <w:rFonts w:ascii="Times New Roman"/>
          <w:b w:val="false"/>
          <w:i w:val="false"/>
          <w:color w:val="000000"/>
          <w:sz w:val="28"/>
        </w:rPr>
        <w:t xml:space="preserve"> сәйкес келтiрiлген.</w:t>
      </w:r>
    </w:p>
    <w:bookmarkEnd w:id="46"/>
    <w:bookmarkStart w:name="z120" w:id="47"/>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47"/>
    <w:bookmarkStart w:name="z121" w:id="48"/>
    <w:p>
      <w:pPr>
        <w:spacing w:after="0"/>
        <w:ind w:left="0"/>
        <w:jc w:val="both"/>
      </w:pPr>
      <w:r>
        <w:rPr>
          <w:rFonts w:ascii="Times New Roman"/>
          <w:b w:val="false"/>
          <w:i w:val="false"/>
          <w:color w:val="000000"/>
          <w:sz w:val="28"/>
        </w:rPr>
        <w:t>
      18. Мемлекеттік қызметті көрсету тәртібін бұзғаны үшін лауазымды тұлғалар Қазақстан Республикасының қолданыстағы заңнамасымен белгіленген тәртіпте жауапты болады.</w:t>
      </w:r>
    </w:p>
    <w:bookmarkEnd w:id="48"/>
    <w:bookmarkStart w:name="z122" w:id="49"/>
    <w:p>
      <w:pPr>
        <w:spacing w:after="0"/>
        <w:ind w:left="0"/>
        <w:jc w:val="both"/>
      </w:pPr>
      <w:r>
        <w:rPr>
          <w:rFonts w:ascii="Times New Roman"/>
          <w:b w:val="false"/>
          <w:i w:val="false"/>
          <w:color w:val="000000"/>
          <w:sz w:val="28"/>
        </w:rPr>
        <w:t xml:space="preserve">
"Ветеринариялық анықтама беру"  </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1-қосымша               </w:t>
      </w:r>
    </w:p>
    <w:bookmarkEnd w:id="49"/>
    <w:bookmarkStart w:name="z123" w:id="50"/>
    <w:p>
      <w:pPr>
        <w:spacing w:after="0"/>
        <w:ind w:left="0"/>
        <w:jc w:val="left"/>
      </w:pPr>
      <w:r>
        <w:rPr>
          <w:rFonts w:ascii="Times New Roman"/>
          <w:b/>
          <w:i w:val="false"/>
          <w:color w:val="000000"/>
        </w:rPr>
        <w:t xml:space="preserve"> 
Мемлекеттік қызметті көрсету кезіндегі ЖАО тізімі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3492"/>
        <w:gridCol w:w="2877"/>
        <w:gridCol w:w="3695"/>
        <w:gridCol w:w="2285"/>
      </w:tblGrid>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ЖАО атауы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кестесi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"Ақсан ауылдық округ әкімінің аппараты" мемлекеттік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Ақсан ауылдық округі, Ақсан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18.30-ға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90498</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ауылдық округ әкімінің аппараты" мемлекеттік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көшесі 49, Баянауыл ауылы, Баянауыл ауданы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18.30-ға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91445</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 әкімінің аппараты" мемлекеттік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Бірлік ауылдық округі, Бірлік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18.30-ға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98645</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"Жанатілек ауылдық округ әкімінің аппараты" мемлекеттік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Жанатілек ауылдық округі, Жанатілек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18.30-ға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95624</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"Жанажол ауылдық округ әкімінің аппараты "мемлекеттік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Жанажол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18.30-ға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65039</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"Қаратомар ауылдық округ әкімінің аппараты" мемлекеттік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Қаратомар ауылдық округі, Қаратомар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18.30-ға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66041</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"Қүркелі ауылдық округ әкімінің аппараты" мемлекеттік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Қүркелі ауылдық округі, Қүркелі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18.30-ға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91387</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"Құндыкөл ауылдық округ әкімінің аппараты "мемлекеттік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Құндыкөл ауылдық округі, Құндыкөл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18.30-ға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64117</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"Қызылтау ауылдық округ әкімінің аппараты "мемлекеттік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Қызылтау ауылдық округі, Жуантөбе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18.30-ға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41479</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"Лекер ауылдық округ әкімінің аппараты" мемлекеттік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Лекер ауылдық округі, Лекер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18.30-ға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90830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"Майқайын кеңті әкімінің аппараты" мемлекеттік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35, Майқайын кеңті, Баянауыл ауданы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18.30-ға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21739</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ауылдық округ әкімінің аппараты" мемлекеттік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Сәтбаев ауылдық округі, Қараашы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18.30-ға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61221</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"Торайғыр ауылдық округ әкімінің аппараты" мемлекеттік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Торайғыр ауылдық округі, Торайғыр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18.30-ға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61344</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"Ұзынбұлақ ауылдық округ әкімінің аппараты" мемлекеттік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Ұзынбұлақ ауылдық округі, Ұзынбұлақ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18.30-ға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50225</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"Шөптікөл ауылдық округ әкімінің аппараты" мемлекеттік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Шөптікөл ауылдық округі, ЦЕС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18.30-ға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40200</w:t>
            </w:r>
          </w:p>
        </w:tc>
      </w:tr>
    </w:tbl>
    <w:bookmarkStart w:name="z124" w:id="51"/>
    <w:p>
      <w:pPr>
        <w:spacing w:after="0"/>
        <w:ind w:left="0"/>
        <w:jc w:val="both"/>
      </w:pPr>
      <w:r>
        <w:rPr>
          <w:rFonts w:ascii="Times New Roman"/>
          <w:b w:val="false"/>
          <w:i w:val="false"/>
          <w:color w:val="000000"/>
          <w:sz w:val="28"/>
        </w:rPr>
        <w:t xml:space="preserve">
"Ветеринариялық анықтама беру"  </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2-қосымша               </w:t>
      </w:r>
    </w:p>
    <w:bookmarkEnd w:id="51"/>
    <w:bookmarkStart w:name="z125" w:id="52"/>
    <w:p>
      <w:pPr>
        <w:spacing w:after="0"/>
        <w:ind w:left="0"/>
        <w:jc w:val="left"/>
      </w:pPr>
      <w:r>
        <w:rPr>
          <w:rFonts w:ascii="Times New Roman"/>
          <w:b/>
          <w:i w:val="false"/>
          <w:color w:val="000000"/>
        </w:rPr>
        <w:t xml:space="preserve"> 
Бiрлiктер ic-әрекетiне сипаттама</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2716"/>
        <w:gridCol w:w="2839"/>
        <w:gridCol w:w="3023"/>
        <w:gridCol w:w="3762"/>
      </w:tblGrid>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(жұмыс барысының, ағынның) iс-әрекетi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іс әрекеттер (жұмыстың барысы, ағыны)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бiрлiктер атауы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r>
      <w:tr>
        <w:trPr>
          <w:trHeight w:val="46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(процесс, рәсім, операциялар) атауы және олардың сипаттамасы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регламенттің </w:t>
            </w:r>
            <w:r>
              <w:rPr>
                <w:rFonts w:ascii="Times New Roman"/>
                <w:b w:val="false"/>
                <w:i w:val="false"/>
                <w:color w:val="000000"/>
                <w:sz w:val="20"/>
              </w:rPr>
              <w:t>10-тармағында</w:t>
            </w:r>
            <w:r>
              <w:rPr>
                <w:rFonts w:ascii="Times New Roman"/>
                <w:b w:val="false"/>
                <w:i w:val="false"/>
                <w:color w:val="000000"/>
                <w:sz w:val="20"/>
              </w:rPr>
              <w:t xml:space="preserve"> көрсетілгендей тұтынушымен ұсынылған құжаттар пакетiн тексеру және қабылдау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дәлелді жауапты толтыру</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Анықтамалар беру журналына тіркеу. Тұтынушыға дайын құжатты немесе қызмет көрсетуден бас тарту туралы дәлелді жауапты дайындау</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(мәлiметтер,құжат, ұйымдастыру-өкiмдiк шешiмдер)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 бас тарту туралы дәлелді жауапқа қол қою</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дайын құжатты немесе бас тарту туралы дәлелді жауапты беру</w:t>
            </w:r>
          </w:p>
        </w:tc>
      </w:tr>
      <w:tr>
        <w:trPr>
          <w:trHeight w:val="18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білдірген күнi көрсетiледi</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126" w:id="53"/>
    <w:p>
      <w:pPr>
        <w:spacing w:after="0"/>
        <w:ind w:left="0"/>
        <w:jc w:val="both"/>
      </w:pPr>
      <w:r>
        <w:rPr>
          <w:rFonts w:ascii="Times New Roman"/>
          <w:b w:val="false"/>
          <w:i w:val="false"/>
          <w:color w:val="000000"/>
          <w:sz w:val="28"/>
        </w:rPr>
        <w:t xml:space="preserve">
"Ветеринариялық анықтама беру"  </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3-қосымша               </w:t>
      </w:r>
    </w:p>
    <w:bookmarkEnd w:id="53"/>
    <w:bookmarkStart w:name="z127" w:id="54"/>
    <w:p>
      <w:pPr>
        <w:spacing w:after="0"/>
        <w:ind w:left="0"/>
        <w:jc w:val="left"/>
      </w:pPr>
      <w:r>
        <w:rPr>
          <w:rFonts w:ascii="Times New Roman"/>
          <w:b/>
          <w:i w:val="false"/>
          <w:color w:val="000000"/>
        </w:rPr>
        <w:t xml:space="preserve"> 
ЖАО-ға өтініш білдіргенде мемлекеттік</w:t>
      </w:r>
      <w:r>
        <w:br/>
      </w:r>
      <w:r>
        <w:rPr>
          <w:rFonts w:ascii="Times New Roman"/>
          <w:b/>
          <w:i w:val="false"/>
          <w:color w:val="000000"/>
        </w:rPr>
        <w:t>
қызметті ұсыну сызбасы</w:t>
      </w:r>
    </w:p>
    <w:bookmarkEnd w:id="54"/>
    <w:p>
      <w:pPr>
        <w:spacing w:after="0"/>
        <w:ind w:left="0"/>
        <w:jc w:val="both"/>
      </w:pPr>
      <w:r>
        <w:drawing>
          <wp:inline distT="0" distB="0" distL="0" distR="0">
            <wp:extent cx="78232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23200" cy="7581900"/>
                    </a:xfrm>
                    <a:prstGeom prst="rect">
                      <a:avLst/>
                    </a:prstGeom>
                  </pic:spPr>
                </pic:pic>
              </a:graphicData>
            </a:graphic>
          </wp:inline>
        </w:drawing>
      </w:r>
    </w:p>
    <w:bookmarkStart w:name="z128" w:id="55"/>
    <w:p>
      <w:pPr>
        <w:spacing w:after="0"/>
        <w:ind w:left="0"/>
        <w:jc w:val="both"/>
      </w:pPr>
      <w:r>
        <w:rPr>
          <w:rFonts w:ascii="Times New Roman"/>
          <w:b w:val="false"/>
          <w:i w:val="false"/>
          <w:color w:val="000000"/>
          <w:sz w:val="28"/>
        </w:rPr>
        <w:t>
Баянауыл ауданының әкімдігінің</w:t>
      </w:r>
      <w:r>
        <w:br/>
      </w:r>
      <w:r>
        <w:rPr>
          <w:rFonts w:ascii="Times New Roman"/>
          <w:b w:val="false"/>
          <w:i w:val="false"/>
          <w:color w:val="000000"/>
          <w:sz w:val="28"/>
        </w:rPr>
        <w:t xml:space="preserve">
2013 жылғы 01 ақпандағы    </w:t>
      </w:r>
      <w:r>
        <w:br/>
      </w:r>
      <w:r>
        <w:rPr>
          <w:rFonts w:ascii="Times New Roman"/>
          <w:b w:val="false"/>
          <w:i w:val="false"/>
          <w:color w:val="000000"/>
          <w:sz w:val="28"/>
        </w:rPr>
        <w:t xml:space="preserve">
N 58/02 қаулысымен       </w:t>
      </w:r>
      <w:r>
        <w:br/>
      </w:r>
      <w:r>
        <w:rPr>
          <w:rFonts w:ascii="Times New Roman"/>
          <w:b w:val="false"/>
          <w:i w:val="false"/>
          <w:color w:val="000000"/>
          <w:sz w:val="28"/>
        </w:rPr>
        <w:t xml:space="preserve">
бекітілді             </w:t>
      </w:r>
    </w:p>
    <w:bookmarkEnd w:id="55"/>
    <w:bookmarkStart w:name="z129" w:id="56"/>
    <w:p>
      <w:pPr>
        <w:spacing w:after="0"/>
        <w:ind w:left="0"/>
        <w:jc w:val="left"/>
      </w:pPr>
      <w:r>
        <w:rPr>
          <w:rFonts w:ascii="Times New Roman"/>
          <w:b/>
          <w:i w:val="false"/>
          <w:color w:val="000000"/>
        </w:rPr>
        <w:t xml:space="preserve"> 
"Үйде оқитын және тәрбиеленетін мүгедек балаларды</w:t>
      </w:r>
      <w:r>
        <w:br/>
      </w:r>
      <w:r>
        <w:rPr>
          <w:rFonts w:ascii="Times New Roman"/>
          <w:b/>
          <w:i w:val="false"/>
          <w:color w:val="000000"/>
        </w:rPr>
        <w:t>
материалдық қамтамасыз ету үшін құжаттар</w:t>
      </w:r>
      <w:r>
        <w:br/>
      </w:r>
      <w:r>
        <w:rPr>
          <w:rFonts w:ascii="Times New Roman"/>
          <w:b/>
          <w:i w:val="false"/>
          <w:color w:val="000000"/>
        </w:rPr>
        <w:t>
ресімдеу" мемлекеттiк қызмет регламенті</w:t>
      </w:r>
    </w:p>
    <w:bookmarkEnd w:id="56"/>
    <w:bookmarkStart w:name="z130" w:id="57"/>
    <w:p>
      <w:pPr>
        <w:spacing w:after="0"/>
        <w:ind w:left="0"/>
        <w:jc w:val="left"/>
      </w:pPr>
      <w:r>
        <w:rPr>
          <w:rFonts w:ascii="Times New Roman"/>
          <w:b/>
          <w:i w:val="false"/>
          <w:color w:val="000000"/>
        </w:rPr>
        <w:t xml:space="preserve"> 
1. Жалпы ережелер</w:t>
      </w:r>
    </w:p>
    <w:bookmarkEnd w:id="57"/>
    <w:bookmarkStart w:name="z131" w:id="58"/>
    <w:p>
      <w:pPr>
        <w:spacing w:after="0"/>
        <w:ind w:left="0"/>
        <w:jc w:val="both"/>
      </w:pPr>
      <w:r>
        <w:rPr>
          <w:rFonts w:ascii="Times New Roman"/>
          <w:b w:val="false"/>
          <w:i w:val="false"/>
          <w:color w:val="000000"/>
          <w:sz w:val="28"/>
        </w:rPr>
        <w:t>
      1. Мемлекеттiк қызметтiң атауы: "Үйде тәрбиеленетін және оқитын мүгедек балаларды материалдық қамтамасыз ету үшін құжаттар ресімдеу" (бұдан әрі – мемлекеттiк қызмет).</w:t>
      </w:r>
      <w:r>
        <w:br/>
      </w:r>
      <w:r>
        <w:rPr>
          <w:rFonts w:ascii="Times New Roman"/>
          <w:b w:val="false"/>
          <w:i w:val="false"/>
          <w:color w:val="000000"/>
          <w:sz w:val="28"/>
        </w:rPr>
        <w:t>
</w:t>
      </w:r>
      <w:r>
        <w:rPr>
          <w:rFonts w:ascii="Times New Roman"/>
          <w:b w:val="false"/>
          <w:i w:val="false"/>
          <w:color w:val="000000"/>
          <w:sz w:val="28"/>
        </w:rPr>
        <w:t>
      2. Мемлекеттiк қызмет көрсетудiң нысаны: iшiнара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2011 жылғы 7 сәуiрдегi N 394 </w:t>
      </w:r>
      <w:r>
        <w:rPr>
          <w:rFonts w:ascii="Times New Roman"/>
          <w:b w:val="false"/>
          <w:i w:val="false"/>
          <w:color w:val="000000"/>
          <w:sz w:val="28"/>
        </w:rPr>
        <w:t>қаулысымен</w:t>
      </w:r>
      <w:r>
        <w:rPr>
          <w:rFonts w:ascii="Times New Roman"/>
          <w:b w:val="false"/>
          <w:i w:val="false"/>
          <w:color w:val="000000"/>
          <w:sz w:val="28"/>
        </w:rPr>
        <w:t xml:space="preserve"> бекiтiлген "Үйде оқитын және тәрбиеленетiн мүгедек балаларды материалдық қамтамасыз ету үшiн құжаттарды ресiмдеу туралы" </w:t>
      </w:r>
      <w:r>
        <w:rPr>
          <w:rFonts w:ascii="Times New Roman"/>
          <w:b w:val="false"/>
          <w:i w:val="false"/>
          <w:color w:val="000000"/>
          <w:sz w:val="28"/>
        </w:rPr>
        <w:t>стандарты</w:t>
      </w:r>
      <w:r>
        <w:rPr>
          <w:rFonts w:ascii="Times New Roman"/>
          <w:b w:val="false"/>
          <w:i w:val="false"/>
          <w:color w:val="000000"/>
          <w:sz w:val="28"/>
        </w:rPr>
        <w:t xml:space="preserve"> (бұдан әрi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"Баянауыл ауданының жұмыспен қамту және әлеуметтік бағдарламалар бөлім" мемлекеттiк мекемесiне (бұдан әрi – уәкілетті орган) жүгiнген кезде көрсетiледi.</w:t>
      </w:r>
      <w:r>
        <w:br/>
      </w:r>
      <w:r>
        <w:rPr>
          <w:rFonts w:ascii="Times New Roman"/>
          <w:b w:val="false"/>
          <w:i w:val="false"/>
          <w:color w:val="000000"/>
          <w:sz w:val="28"/>
        </w:rPr>
        <w:t>
</w:t>
      </w:r>
      <w:r>
        <w:rPr>
          <w:rFonts w:ascii="Times New Roman"/>
          <w:b w:val="false"/>
          <w:i w:val="false"/>
          <w:color w:val="000000"/>
          <w:sz w:val="28"/>
        </w:rPr>
        <w:t>
      Мемлекеттiк қызмет көрсетiлетiн орын келесi мекен-жайда орналасқан: 140300, Павлодар облысы, Баянауыл ауданы, Баянауыл ауылы, Сәтбаев көшесі, 49,, телефоны (8(71840) 9-14-81), жұмыс уақыты сағат 9.00-ден 18.30-ге дейiн, 13.00-ден 14.30-ге дейiн түскi үзiлiспен, демалыс күндерi – сенбi, жексенбi; сайты: bayanaul.pavlodar.gov.kz.</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өтініш берушіге үйде оқып және тәрбиеленіп жатқан мүгедек балаларды материалдық қамтамасыз ету үшін құжаттарын ресімдеу туралы хабарлама, не қағаз жеткізгіште бас тарту туралы уөжделген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Қазақстан Республикасының азаматтарына, Қазақстан Республикасының аумағында тұрақты тұратын шетелдіктер мен азаматтығы жоқ адамдарға – үйде оқып және тәрбиеленіп жатқан мүгедек балалардың ата-аналарына және өзге де заңды өкілдеріне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мемлекеттік қызмет көрсету мерзімдері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тапсырған сәттен бастап -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қызмет көрсетудің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58"/>
    <w:bookmarkStart w:name="z140" w:id="59"/>
    <w:p>
      <w:pPr>
        <w:spacing w:after="0"/>
        <w:ind w:left="0"/>
        <w:jc w:val="left"/>
      </w:pPr>
      <w:r>
        <w:rPr>
          <w:rFonts w:ascii="Times New Roman"/>
          <w:b/>
          <w:i w:val="false"/>
          <w:color w:val="000000"/>
        </w:rPr>
        <w:t xml:space="preserve"> 
2. Мемлекеттiк қызметтi көрсету</w:t>
      </w:r>
      <w:r>
        <w:br/>
      </w:r>
      <w:r>
        <w:rPr>
          <w:rFonts w:ascii="Times New Roman"/>
          <w:b/>
          <w:i w:val="false"/>
          <w:color w:val="000000"/>
        </w:rPr>
        <w:t>
барысында iс-қимылдардың сипаттамасы</w:t>
      </w:r>
    </w:p>
    <w:bookmarkEnd w:id="59"/>
    <w:bookmarkStart w:name="z141" w:id="60"/>
    <w:p>
      <w:pPr>
        <w:spacing w:after="0"/>
        <w:ind w:left="0"/>
        <w:jc w:val="both"/>
      </w:pPr>
      <w:r>
        <w:rPr>
          <w:rFonts w:ascii="Times New Roman"/>
          <w:b w:val="false"/>
          <w:i w:val="false"/>
          <w:color w:val="000000"/>
          <w:sz w:val="28"/>
        </w:rPr>
        <w:t>
      9. Мемлекеттiк қызметтi алу үшiн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керектi құжаттарды ұсыну керек.</w:t>
      </w:r>
      <w:r>
        <w:br/>
      </w:r>
      <w:r>
        <w:rPr>
          <w:rFonts w:ascii="Times New Roman"/>
          <w:b w:val="false"/>
          <w:i w:val="false"/>
          <w:color w:val="000000"/>
          <w:sz w:val="28"/>
        </w:rPr>
        <w:t>
</w:t>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Тұтынушы барлық қажетті құжаттарды уәкілетті органға тапсырғаннан кейін тұтынушының мемлекеттік қызметке тіркелген және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10. Уәкілетті орган,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көрсетiлген жағдайда мемлекеттiк қызмет көрсетуден бас тартуы мүмкін.</w:t>
      </w:r>
      <w:r>
        <w:br/>
      </w:r>
      <w:r>
        <w:rPr>
          <w:rFonts w:ascii="Times New Roman"/>
          <w:b w:val="false"/>
          <w:i w:val="false"/>
          <w:color w:val="000000"/>
          <w:sz w:val="28"/>
        </w:rPr>
        <w:t>
</w:t>
      </w:r>
      <w:r>
        <w:rPr>
          <w:rFonts w:ascii="Times New Roman"/>
          <w:b w:val="false"/>
          <w:i w:val="false"/>
          <w:color w:val="000000"/>
          <w:sz w:val="28"/>
        </w:rPr>
        <w:t>
      11. Ақпараттық қауiпсiздiк талаптары: тұтынушының құжаттарында көрсетiлген ақпараттың сақтау, қорғау және құпиялығын сақтауды қамтамасыз ету.</w:t>
      </w:r>
      <w:r>
        <w:br/>
      </w:r>
      <w:r>
        <w:rPr>
          <w:rFonts w:ascii="Times New Roman"/>
          <w:b w:val="false"/>
          <w:i w:val="false"/>
          <w:color w:val="000000"/>
          <w:sz w:val="28"/>
        </w:rPr>
        <w:t>
</w:t>
      </w:r>
      <w:r>
        <w:rPr>
          <w:rFonts w:ascii="Times New Roman"/>
          <w:b w:val="false"/>
          <w:i w:val="false"/>
          <w:color w:val="000000"/>
          <w:sz w:val="28"/>
        </w:rPr>
        <w:t>
      12. Уәкілетті орган жүгiнген кезде мемлекеттiк қызметтi көрсету барысына қатысатын құрылымдық-функционалдық бiрлiктер (одан әрi - бiрлiктер):</w:t>
      </w:r>
      <w:r>
        <w:br/>
      </w:r>
      <w:r>
        <w:rPr>
          <w:rFonts w:ascii="Times New Roman"/>
          <w:b w:val="false"/>
          <w:i w:val="false"/>
          <w:color w:val="000000"/>
          <w:sz w:val="28"/>
        </w:rPr>
        <w:t>
      1) ардагерлер және мүгедектермен жұмыс істеу секторының бас маманы;</w:t>
      </w:r>
      <w:r>
        <w:br/>
      </w:r>
      <w:r>
        <w:rPr>
          <w:rFonts w:ascii="Times New Roman"/>
          <w:b w:val="false"/>
          <w:i w:val="false"/>
          <w:color w:val="000000"/>
          <w:sz w:val="28"/>
        </w:rPr>
        <w:t>
      2) ардагерлер және мүгедектермен жұмыс істеу секторының менгерушісі;</w:t>
      </w:r>
      <w:r>
        <w:br/>
      </w:r>
      <w:r>
        <w:rPr>
          <w:rFonts w:ascii="Times New Roman"/>
          <w:b w:val="false"/>
          <w:i w:val="false"/>
          <w:color w:val="000000"/>
          <w:sz w:val="28"/>
        </w:rPr>
        <w:t>
      3) уәкілетті органның бастығы.</w:t>
      </w:r>
      <w:r>
        <w:br/>
      </w:r>
      <w:r>
        <w:rPr>
          <w:rFonts w:ascii="Times New Roman"/>
          <w:b w:val="false"/>
          <w:i w:val="false"/>
          <w:color w:val="000000"/>
          <w:sz w:val="28"/>
        </w:rPr>
        <w:t>
</w:t>
      </w:r>
      <w:r>
        <w:rPr>
          <w:rFonts w:ascii="Times New Roman"/>
          <w:b w:val="false"/>
          <w:i w:val="false"/>
          <w:color w:val="000000"/>
          <w:sz w:val="28"/>
        </w:rPr>
        <w:t>
      13. Бiрлiктер iс-әрекеттерiнiң тiзбектiлiгi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14. Бiрлiктер және iс-әрекеттердiң тiзбектiлiгiнiң өзара әрекеттерiнiң сызба-нұсқасы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көрсетiлген.</w:t>
      </w:r>
    </w:p>
    <w:bookmarkEnd w:id="60"/>
    <w:bookmarkStart w:name="z149" w:id="61"/>
    <w:p>
      <w:pPr>
        <w:spacing w:after="0"/>
        <w:ind w:left="0"/>
        <w:jc w:val="left"/>
      </w:pPr>
      <w:r>
        <w:rPr>
          <w:rFonts w:ascii="Times New Roman"/>
          <w:b/>
          <w:i w:val="false"/>
          <w:color w:val="000000"/>
        </w:rPr>
        <w:t xml:space="preserve"> 
3. Мемлекеттiк қызметтi көрсететiн</w:t>
      </w:r>
      <w:r>
        <w:br/>
      </w:r>
      <w:r>
        <w:rPr>
          <w:rFonts w:ascii="Times New Roman"/>
          <w:b/>
          <w:i w:val="false"/>
          <w:color w:val="000000"/>
        </w:rPr>
        <w:t>
лауазымды тұлғалардың жауапкершiлiгi</w:t>
      </w:r>
    </w:p>
    <w:bookmarkEnd w:id="61"/>
    <w:bookmarkStart w:name="z150" w:id="62"/>
    <w:p>
      <w:pPr>
        <w:spacing w:after="0"/>
        <w:ind w:left="0"/>
        <w:jc w:val="both"/>
      </w:pPr>
      <w:r>
        <w:rPr>
          <w:rFonts w:ascii="Times New Roman"/>
          <w:b w:val="false"/>
          <w:i w:val="false"/>
          <w:color w:val="000000"/>
          <w:sz w:val="28"/>
        </w:rPr>
        <w:t>
      15. Мемлекеттiк қызметтi көрсету тәртiбiн бұзған лауазымды тұлғалар Қазақстан Республикасының заңнамалары бойынша жауап тартады.</w:t>
      </w:r>
    </w:p>
    <w:bookmarkEnd w:id="62"/>
    <w:bookmarkStart w:name="z151" w:id="63"/>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w:t>
      </w:r>
      <w:r>
        <w:br/>
      </w:r>
      <w:r>
        <w:rPr>
          <w:rFonts w:ascii="Times New Roman"/>
          <w:b w:val="false"/>
          <w:i w:val="false"/>
          <w:color w:val="000000"/>
          <w:sz w:val="28"/>
        </w:rPr>
        <w:t xml:space="preserve">
ресімдеу" мемлекеттiк    </w:t>
      </w:r>
      <w:r>
        <w:br/>
      </w:r>
      <w:r>
        <w:rPr>
          <w:rFonts w:ascii="Times New Roman"/>
          <w:b w:val="false"/>
          <w:i w:val="false"/>
          <w:color w:val="000000"/>
          <w:sz w:val="28"/>
        </w:rPr>
        <w:t xml:space="preserve">
қызмет регламентiне      </w:t>
      </w:r>
      <w:r>
        <w:br/>
      </w:r>
      <w:r>
        <w:rPr>
          <w:rFonts w:ascii="Times New Roman"/>
          <w:b w:val="false"/>
          <w:i w:val="false"/>
          <w:color w:val="000000"/>
          <w:sz w:val="28"/>
        </w:rPr>
        <w:t xml:space="preserve">
1-қосымша             </w:t>
      </w:r>
    </w:p>
    <w:bookmarkEnd w:id="63"/>
    <w:bookmarkStart w:name="z152" w:id="64"/>
    <w:p>
      <w:pPr>
        <w:spacing w:after="0"/>
        <w:ind w:left="0"/>
        <w:jc w:val="left"/>
      </w:pPr>
      <w:r>
        <w:rPr>
          <w:rFonts w:ascii="Times New Roman"/>
          <w:b/>
          <w:i w:val="false"/>
          <w:color w:val="000000"/>
        </w:rPr>
        <w:t xml:space="preserve"> 
Уәкілетті орган жүгiнген кезде бiрлiктерiнiң</w:t>
      </w:r>
      <w:r>
        <w:br/>
      </w:r>
      <w:r>
        <w:rPr>
          <w:rFonts w:ascii="Times New Roman"/>
          <w:b/>
          <w:i w:val="false"/>
          <w:color w:val="000000"/>
        </w:rPr>
        <w:t>
iс-әрекеттерiнiң сипаттамасы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2210"/>
        <w:gridCol w:w="2189"/>
        <w:gridCol w:w="2108"/>
        <w:gridCol w:w="2108"/>
        <w:gridCol w:w="1896"/>
        <w:gridCol w:w="2113"/>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Iс әрекеттер (жұмыстың барысы, ағыны)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3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 атауы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істеу секторының бас маманы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ардагерлерімен жұмыс істеу секторының меңгерушісі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ардагерлерімен жұмыс істеу секторының бас маманы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ардагерлерімен жұмыс істеу секторының бас маманы</w:t>
            </w:r>
          </w:p>
        </w:tc>
      </w:tr>
      <w:tr>
        <w:trPr>
          <w:trHeight w:val="12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тәртiптiң, мәмiленiң) атауы және олардың сипаттамасы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тiркеу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дайындау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 жобасы қарастыру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 хат-хабар журналында тiркеу</w:t>
            </w:r>
          </w:p>
        </w:tc>
      </w:tr>
      <w:tr>
        <w:trPr>
          <w:trHeight w:val="21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талон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 жобасы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себептерi көрсетiлген жауапқа қол қою</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 беру</w:t>
            </w:r>
          </w:p>
        </w:tc>
      </w:tr>
      <w:tr>
        <w:trPr>
          <w:trHeight w:val="7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7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нөмерi</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53" w:id="65"/>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w:t>
      </w:r>
      <w:r>
        <w:br/>
      </w:r>
      <w:r>
        <w:rPr>
          <w:rFonts w:ascii="Times New Roman"/>
          <w:b w:val="false"/>
          <w:i w:val="false"/>
          <w:color w:val="000000"/>
          <w:sz w:val="28"/>
        </w:rPr>
        <w:t xml:space="preserve">
ресімдеу" мемлекеттiк    </w:t>
      </w:r>
      <w:r>
        <w:br/>
      </w:r>
      <w:r>
        <w:rPr>
          <w:rFonts w:ascii="Times New Roman"/>
          <w:b w:val="false"/>
          <w:i w:val="false"/>
          <w:color w:val="000000"/>
          <w:sz w:val="28"/>
        </w:rPr>
        <w:t xml:space="preserve">
қызмет регламентiне      </w:t>
      </w:r>
      <w:r>
        <w:br/>
      </w:r>
      <w:r>
        <w:rPr>
          <w:rFonts w:ascii="Times New Roman"/>
          <w:b w:val="false"/>
          <w:i w:val="false"/>
          <w:color w:val="000000"/>
          <w:sz w:val="28"/>
        </w:rPr>
        <w:t xml:space="preserve">
2-қосымша             </w:t>
      </w:r>
    </w:p>
    <w:bookmarkEnd w:id="65"/>
    <w:bookmarkStart w:name="z154" w:id="66"/>
    <w:p>
      <w:pPr>
        <w:spacing w:after="0"/>
        <w:ind w:left="0"/>
        <w:jc w:val="left"/>
      </w:pPr>
      <w:r>
        <w:rPr>
          <w:rFonts w:ascii="Times New Roman"/>
          <w:b/>
          <w:i w:val="false"/>
          <w:color w:val="000000"/>
        </w:rPr>
        <w:t xml:space="preserve"> 
Уәкілетті органға өтінген жағдайда</w:t>
      </w:r>
      <w:r>
        <w:br/>
      </w:r>
      <w:r>
        <w:rPr>
          <w:rFonts w:ascii="Times New Roman"/>
          <w:b/>
          <w:i w:val="false"/>
          <w:color w:val="000000"/>
        </w:rPr>
        <w:t>
мемлекеттік қызметті көрсету сызба-нұсқасы</w:t>
      </w:r>
    </w:p>
    <w:bookmarkEnd w:id="66"/>
    <w:p>
      <w:pPr>
        <w:spacing w:after="0"/>
        <w:ind w:left="0"/>
        <w:jc w:val="both"/>
      </w:pPr>
      <w:r>
        <w:drawing>
          <wp:inline distT="0" distB="0" distL="0" distR="0">
            <wp:extent cx="8026400" cy="863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026400" cy="8636000"/>
                    </a:xfrm>
                    <a:prstGeom prst="rect">
                      <a:avLst/>
                    </a:prstGeom>
                  </pic:spPr>
                </pic:pic>
              </a:graphicData>
            </a:graphic>
          </wp:inline>
        </w:drawing>
      </w:r>
    </w:p>
    <w:bookmarkStart w:name="z155" w:id="67"/>
    <w:p>
      <w:pPr>
        <w:spacing w:after="0"/>
        <w:ind w:left="0"/>
        <w:jc w:val="both"/>
      </w:pPr>
      <w:r>
        <w:rPr>
          <w:rFonts w:ascii="Times New Roman"/>
          <w:b w:val="false"/>
          <w:i w:val="false"/>
          <w:color w:val="000000"/>
          <w:sz w:val="28"/>
        </w:rPr>
        <w:t>
Баянауыл ауданының әкімдігінің</w:t>
      </w:r>
      <w:r>
        <w:br/>
      </w:r>
      <w:r>
        <w:rPr>
          <w:rFonts w:ascii="Times New Roman"/>
          <w:b w:val="false"/>
          <w:i w:val="false"/>
          <w:color w:val="000000"/>
          <w:sz w:val="28"/>
        </w:rPr>
        <w:t xml:space="preserve">
2013 жылғы 01 ақпандағы    </w:t>
      </w:r>
      <w:r>
        <w:br/>
      </w:r>
      <w:r>
        <w:rPr>
          <w:rFonts w:ascii="Times New Roman"/>
          <w:b w:val="false"/>
          <w:i w:val="false"/>
          <w:color w:val="000000"/>
          <w:sz w:val="28"/>
        </w:rPr>
        <w:t xml:space="preserve">
N 58/02 қаулысымен       </w:t>
      </w:r>
      <w:r>
        <w:br/>
      </w:r>
      <w:r>
        <w:rPr>
          <w:rFonts w:ascii="Times New Roman"/>
          <w:b w:val="false"/>
          <w:i w:val="false"/>
          <w:color w:val="000000"/>
          <w:sz w:val="28"/>
        </w:rPr>
        <w:t xml:space="preserve">
бекітілді             </w:t>
      </w:r>
    </w:p>
    <w:bookmarkEnd w:id="67"/>
    <w:bookmarkStart w:name="z156" w:id="68"/>
    <w:p>
      <w:pPr>
        <w:spacing w:after="0"/>
        <w:ind w:left="0"/>
        <w:jc w:val="left"/>
      </w:pPr>
      <w:r>
        <w:rPr>
          <w:rFonts w:ascii="Times New Roman"/>
          <w:b/>
          <w:i w:val="false"/>
          <w:color w:val="000000"/>
        </w:rPr>
        <w:t xml:space="preserve"> 
"Мүгедектерге санаторий-курорттық емдеумен қамтамасыз ету</w:t>
      </w:r>
      <w:r>
        <w:br/>
      </w:r>
      <w:r>
        <w:rPr>
          <w:rFonts w:ascii="Times New Roman"/>
          <w:b/>
          <w:i w:val="false"/>
          <w:color w:val="000000"/>
        </w:rPr>
        <w:t>
үшін құжаттарды ресімдеу" мемлекеттiк қызмет регламенті</w:t>
      </w:r>
    </w:p>
    <w:bookmarkEnd w:id="68"/>
    <w:bookmarkStart w:name="z157" w:id="69"/>
    <w:p>
      <w:pPr>
        <w:spacing w:after="0"/>
        <w:ind w:left="0"/>
        <w:jc w:val="left"/>
      </w:pPr>
      <w:r>
        <w:rPr>
          <w:rFonts w:ascii="Times New Roman"/>
          <w:b/>
          <w:i w:val="false"/>
          <w:color w:val="000000"/>
        </w:rPr>
        <w:t xml:space="preserve"> 
1. Жалпы ережелер</w:t>
      </w:r>
    </w:p>
    <w:bookmarkEnd w:id="69"/>
    <w:bookmarkStart w:name="z158" w:id="70"/>
    <w:p>
      <w:pPr>
        <w:spacing w:after="0"/>
        <w:ind w:left="0"/>
        <w:jc w:val="both"/>
      </w:pPr>
      <w:r>
        <w:rPr>
          <w:rFonts w:ascii="Times New Roman"/>
          <w:b w:val="false"/>
          <w:i w:val="false"/>
          <w:color w:val="000000"/>
          <w:sz w:val="28"/>
        </w:rPr>
        <w:t>
      1. Мемлекеттiк қызметтiң атауы: "Мүгедектерге санаторлы-курорттық емдеумен қамтамасыз ету үшін құжаттарды ресімдеу"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Мемлекеттiк қызмет көрсетудiң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2011 жылғы 7 сәуiрдегi N 394 </w:t>
      </w:r>
      <w:r>
        <w:rPr>
          <w:rFonts w:ascii="Times New Roman"/>
          <w:b w:val="false"/>
          <w:i w:val="false"/>
          <w:color w:val="000000"/>
          <w:sz w:val="28"/>
        </w:rPr>
        <w:t>қаулысымен</w:t>
      </w:r>
      <w:r>
        <w:rPr>
          <w:rFonts w:ascii="Times New Roman"/>
          <w:b w:val="false"/>
          <w:i w:val="false"/>
          <w:color w:val="000000"/>
          <w:sz w:val="28"/>
        </w:rPr>
        <w:t xml:space="preserve"> бекiтiлген "Мүгедектердi санаторий-курорттық емдеумен қамтамасыз ету үшiн оларға құжаттарды ресiмдеу туралы" </w:t>
      </w:r>
      <w:r>
        <w:rPr>
          <w:rFonts w:ascii="Times New Roman"/>
          <w:b w:val="false"/>
          <w:i w:val="false"/>
          <w:color w:val="000000"/>
          <w:sz w:val="28"/>
        </w:rPr>
        <w:t>стандарты</w:t>
      </w:r>
      <w:r>
        <w:rPr>
          <w:rFonts w:ascii="Times New Roman"/>
          <w:b w:val="false"/>
          <w:i w:val="false"/>
          <w:color w:val="000000"/>
          <w:sz w:val="28"/>
        </w:rPr>
        <w:t xml:space="preserve"> (бұдан әрi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"Баянауыл ауданының жұмыспен қамту және әлеуметтік бағдарламалар бөлім" мемлекеттiк мекемесiне (бұдан әрi – уәкілетті орган) жүгiнген кезде көрсетiледi.</w:t>
      </w:r>
      <w:r>
        <w:br/>
      </w:r>
      <w:r>
        <w:rPr>
          <w:rFonts w:ascii="Times New Roman"/>
          <w:b w:val="false"/>
          <w:i w:val="false"/>
          <w:color w:val="000000"/>
          <w:sz w:val="28"/>
        </w:rPr>
        <w:t>
</w:t>
      </w:r>
      <w:r>
        <w:rPr>
          <w:rFonts w:ascii="Times New Roman"/>
          <w:b w:val="false"/>
          <w:i w:val="false"/>
          <w:color w:val="000000"/>
          <w:sz w:val="28"/>
        </w:rPr>
        <w:t>
      Мемлекеттiк қызмет көрсетiлетiн орын келесi мекен-жайда орналасқан: 140300, Павлодар облысы, Баянауыл ауданы, Баянауыл ауылы, Сәтбаев көшесі, 49, телефоны (8(71840) 9-14-81), жұмыс уақыты сағат 9.00-ден 18.30-ге дейiн, 13.00-ден 14.30-ге дейiн түскi үзiлiспен, демалыс күндерi – сенбi, жексенбi; сайты: bayanaul.pavlodar.gov.kz.</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өтініш берушіге санаторлы-курорттық емдеумен қамтамасыз ету үшін құжаттарын ресімдеу туралы хабарлама не қызмет көрсетуден бас тарту туралы уәжделген қағаз жеткізгіштегі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мүгедек және мүгедек бала болып табылатын Қазақстан Республикасының азаматтарына, Қазақстан Республикасының аумағында тұрақты тұратын шетелдіктер мен азаматтығы жоқ адамдарға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мемлекеттік қызмет көрсетудің мерзімдері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қызмет көрсетудің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70"/>
    <w:bookmarkStart w:name="z167" w:id="71"/>
    <w:p>
      <w:pPr>
        <w:spacing w:after="0"/>
        <w:ind w:left="0"/>
        <w:jc w:val="left"/>
      </w:pPr>
      <w:r>
        <w:rPr>
          <w:rFonts w:ascii="Times New Roman"/>
          <w:b/>
          <w:i w:val="false"/>
          <w:color w:val="000000"/>
        </w:rPr>
        <w:t xml:space="preserve"> 
2. Мемлекеттiк қызмет көрсету үдерiсiндегi</w:t>
      </w:r>
      <w:r>
        <w:br/>
      </w:r>
      <w:r>
        <w:rPr>
          <w:rFonts w:ascii="Times New Roman"/>
          <w:b/>
          <w:i w:val="false"/>
          <w:color w:val="000000"/>
        </w:rPr>
        <w:t>
iс-әрекет тәртiбiн сипаттау</w:t>
      </w:r>
    </w:p>
    <w:bookmarkEnd w:id="71"/>
    <w:bookmarkStart w:name="z168" w:id="72"/>
    <w:p>
      <w:pPr>
        <w:spacing w:after="0"/>
        <w:ind w:left="0"/>
        <w:jc w:val="both"/>
      </w:pPr>
      <w:r>
        <w:rPr>
          <w:rFonts w:ascii="Times New Roman"/>
          <w:b w:val="false"/>
          <w:i w:val="false"/>
          <w:color w:val="000000"/>
          <w:sz w:val="28"/>
        </w:rPr>
        <w:t>
      9. Бұл мемлекеттiк қызметтi алу үшiн тұтынушы cтандарттың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қажеттi құжаттардың тiзiмiн ұсыну керек.</w:t>
      </w:r>
      <w:r>
        <w:br/>
      </w:r>
      <w:r>
        <w:rPr>
          <w:rFonts w:ascii="Times New Roman"/>
          <w:b w:val="false"/>
          <w:i w:val="false"/>
          <w:color w:val="000000"/>
          <w:sz w:val="28"/>
        </w:rPr>
        <w:t>
</w:t>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Тұтынушы қажетті құжаттардың барлығын уәкілетті органға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көрсетiлген жағдайда уәкілетті орган мемлекеттiк қызмет көрсетуден бас тартуы мүмкін.</w:t>
      </w:r>
      <w:r>
        <w:br/>
      </w:r>
      <w:r>
        <w:rPr>
          <w:rFonts w:ascii="Times New Roman"/>
          <w:b w:val="false"/>
          <w:i w:val="false"/>
          <w:color w:val="000000"/>
          <w:sz w:val="28"/>
        </w:rPr>
        <w:t>
</w:t>
      </w:r>
      <w:r>
        <w:rPr>
          <w:rFonts w:ascii="Times New Roman"/>
          <w:b w:val="false"/>
          <w:i w:val="false"/>
          <w:color w:val="000000"/>
          <w:sz w:val="28"/>
        </w:rPr>
        <w:t>
      11. Ақпараттық қауiпсiздiк талаптары: тұтынушының құжаттарында көрсетiлген ақпараттың сақталуы, қорғалуы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12. Уәкілетті органға жүгiнген кезде мемлекеттiк қызметтi көрсету барысына қатысатын құрылымдық-функционалдық бiрлiктер (бұдан әрi - бiрлiктер):</w:t>
      </w:r>
      <w:r>
        <w:br/>
      </w:r>
      <w:r>
        <w:rPr>
          <w:rFonts w:ascii="Times New Roman"/>
          <w:b w:val="false"/>
          <w:i w:val="false"/>
          <w:color w:val="000000"/>
          <w:sz w:val="28"/>
        </w:rPr>
        <w:t>
      1) мүгедектер және ардагерлермен жұмыс iстеу секторының бас маманы;</w:t>
      </w:r>
      <w:r>
        <w:br/>
      </w:r>
      <w:r>
        <w:rPr>
          <w:rFonts w:ascii="Times New Roman"/>
          <w:b w:val="false"/>
          <w:i w:val="false"/>
          <w:color w:val="000000"/>
          <w:sz w:val="28"/>
        </w:rPr>
        <w:t>
      2) мүгедектер және ардагерлермен жұмыс iстеу секторының меңгерушісі;</w:t>
      </w:r>
      <w:r>
        <w:br/>
      </w:r>
      <w:r>
        <w:rPr>
          <w:rFonts w:ascii="Times New Roman"/>
          <w:b w:val="false"/>
          <w:i w:val="false"/>
          <w:color w:val="000000"/>
          <w:sz w:val="28"/>
        </w:rPr>
        <w:t>
      3) уәкілетті органың бастығы.</w:t>
      </w:r>
      <w:r>
        <w:br/>
      </w:r>
      <w:r>
        <w:rPr>
          <w:rFonts w:ascii="Times New Roman"/>
          <w:b w:val="false"/>
          <w:i w:val="false"/>
          <w:color w:val="000000"/>
          <w:sz w:val="28"/>
        </w:rPr>
        <w:t>
</w:t>
      </w:r>
      <w:r>
        <w:rPr>
          <w:rFonts w:ascii="Times New Roman"/>
          <w:b w:val="false"/>
          <w:i w:val="false"/>
          <w:color w:val="000000"/>
          <w:sz w:val="28"/>
        </w:rPr>
        <w:t>
      13. Бiрлiктер iс-әрекеттерiнiң тiзбектiлiгi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Бiрлiктер және iс-әрекеттердiң тiзбектiлiгiнiң өзара байланысының сызба-нұсқасы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көрсетiлген.</w:t>
      </w:r>
    </w:p>
    <w:bookmarkEnd w:id="72"/>
    <w:bookmarkStart w:name="z176" w:id="73"/>
    <w:p>
      <w:pPr>
        <w:spacing w:after="0"/>
        <w:ind w:left="0"/>
        <w:jc w:val="left"/>
      </w:pPr>
      <w:r>
        <w:rPr>
          <w:rFonts w:ascii="Times New Roman"/>
          <w:b/>
          <w:i w:val="false"/>
          <w:color w:val="000000"/>
        </w:rPr>
        <w:t xml:space="preserve"> 
3. Мемлекеттiк қызметтi көрсететiн</w:t>
      </w:r>
      <w:r>
        <w:br/>
      </w:r>
      <w:r>
        <w:rPr>
          <w:rFonts w:ascii="Times New Roman"/>
          <w:b/>
          <w:i w:val="false"/>
          <w:color w:val="000000"/>
        </w:rPr>
        <w:t>
лауазымды тұлғалардың жауапкершiлiгi</w:t>
      </w:r>
    </w:p>
    <w:bookmarkEnd w:id="73"/>
    <w:bookmarkStart w:name="z177" w:id="74"/>
    <w:p>
      <w:pPr>
        <w:spacing w:after="0"/>
        <w:ind w:left="0"/>
        <w:jc w:val="both"/>
      </w:pPr>
      <w:r>
        <w:rPr>
          <w:rFonts w:ascii="Times New Roman"/>
          <w:b w:val="false"/>
          <w:i w:val="false"/>
          <w:color w:val="000000"/>
          <w:sz w:val="28"/>
        </w:rPr>
        <w:t>
      15. Мемлекеттiк қызметтi көрсету тәртiбiн бұзған лауазымды тұлғалар Қазақстан Республикасының заңдарымен белгiленген жауапқа тартылады.</w:t>
      </w:r>
    </w:p>
    <w:bookmarkEnd w:id="74"/>
    <w:bookmarkStart w:name="z178" w:id="75"/>
    <w:p>
      <w:pPr>
        <w:spacing w:after="0"/>
        <w:ind w:left="0"/>
        <w:jc w:val="both"/>
      </w:pPr>
      <w:r>
        <w:rPr>
          <w:rFonts w:ascii="Times New Roman"/>
          <w:b w:val="false"/>
          <w:i w:val="false"/>
          <w:color w:val="000000"/>
          <w:sz w:val="28"/>
        </w:rPr>
        <w:t>
"Мүгедектерге санаторлы-курорттық</w:t>
      </w:r>
      <w:r>
        <w:br/>
      </w:r>
      <w:r>
        <w:rPr>
          <w:rFonts w:ascii="Times New Roman"/>
          <w:b w:val="false"/>
          <w:i w:val="false"/>
          <w:color w:val="000000"/>
          <w:sz w:val="28"/>
        </w:rPr>
        <w:t xml:space="preserve">
емдеумен қамтамасыз ету үшін   </w:t>
      </w:r>
      <w:r>
        <w:br/>
      </w:r>
      <w:r>
        <w:rPr>
          <w:rFonts w:ascii="Times New Roman"/>
          <w:b w:val="false"/>
          <w:i w:val="false"/>
          <w:color w:val="000000"/>
          <w:sz w:val="28"/>
        </w:rPr>
        <w:t>
құжаттарды ресімдеу" мемлекеттiк</w:t>
      </w:r>
      <w:r>
        <w:br/>
      </w:r>
      <w:r>
        <w:rPr>
          <w:rFonts w:ascii="Times New Roman"/>
          <w:b w:val="false"/>
          <w:i w:val="false"/>
          <w:color w:val="000000"/>
          <w:sz w:val="28"/>
        </w:rPr>
        <w:t xml:space="preserve">
қызмет регламентiне       </w:t>
      </w:r>
      <w:r>
        <w:br/>
      </w:r>
      <w:r>
        <w:rPr>
          <w:rFonts w:ascii="Times New Roman"/>
          <w:b w:val="false"/>
          <w:i w:val="false"/>
          <w:color w:val="000000"/>
          <w:sz w:val="28"/>
        </w:rPr>
        <w:t xml:space="preserve">
1-қосымша               </w:t>
      </w:r>
    </w:p>
    <w:bookmarkEnd w:id="75"/>
    <w:bookmarkStart w:name="z179" w:id="76"/>
    <w:p>
      <w:pPr>
        <w:spacing w:after="0"/>
        <w:ind w:left="0"/>
        <w:jc w:val="left"/>
      </w:pPr>
      <w:r>
        <w:rPr>
          <w:rFonts w:ascii="Times New Roman"/>
          <w:b/>
          <w:i w:val="false"/>
          <w:color w:val="000000"/>
        </w:rPr>
        <w:t xml:space="preserve"> 
Бірліктер iс-әрекеттерiнiң сипаттамасы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
        <w:gridCol w:w="2559"/>
        <w:gridCol w:w="2415"/>
        <w:gridCol w:w="2127"/>
        <w:gridCol w:w="2128"/>
        <w:gridCol w:w="1861"/>
        <w:gridCol w:w="2129"/>
      </w:tblGrid>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(жұмыс барысының, ағынның) iс-әрекетi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Iс әрекеттер (жұмыстың барысы, ағыны)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35"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 атауы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iстеу бойынша бас маман</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iстеу секторының меңгерушісі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iстеу бойынша бас маман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iстеу бойынша бас маман</w:t>
            </w:r>
          </w:p>
        </w:tc>
      </w:tr>
      <w:tr>
        <w:trPr>
          <w:trHeight w:val="3315"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тәртiптiң, мәмiленiң) атауы және олардың сипаттамасы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тiркеу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дайындау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қарастыру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 хат-хабар журналына тiркеу</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қолхат</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 жобасы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себептерi көрсетiлген жауапқа қол қою</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жауапты тұтыну-шыға беру</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80" w:id="77"/>
    <w:p>
      <w:pPr>
        <w:spacing w:after="0"/>
        <w:ind w:left="0"/>
        <w:jc w:val="both"/>
      </w:pPr>
      <w:r>
        <w:rPr>
          <w:rFonts w:ascii="Times New Roman"/>
          <w:b w:val="false"/>
          <w:i w:val="false"/>
          <w:color w:val="000000"/>
          <w:sz w:val="28"/>
        </w:rPr>
        <w:t>
"Мүгедектерге санаторлы-курорттық</w:t>
      </w:r>
      <w:r>
        <w:br/>
      </w:r>
      <w:r>
        <w:rPr>
          <w:rFonts w:ascii="Times New Roman"/>
          <w:b w:val="false"/>
          <w:i w:val="false"/>
          <w:color w:val="000000"/>
          <w:sz w:val="28"/>
        </w:rPr>
        <w:t xml:space="preserve">
емдеумен қамтамасыз ету үшін   </w:t>
      </w:r>
      <w:r>
        <w:br/>
      </w:r>
      <w:r>
        <w:rPr>
          <w:rFonts w:ascii="Times New Roman"/>
          <w:b w:val="false"/>
          <w:i w:val="false"/>
          <w:color w:val="000000"/>
          <w:sz w:val="28"/>
        </w:rPr>
        <w:t>
құжаттарды ресімдеу" мемлекеттiк</w:t>
      </w:r>
      <w:r>
        <w:br/>
      </w:r>
      <w:r>
        <w:rPr>
          <w:rFonts w:ascii="Times New Roman"/>
          <w:b w:val="false"/>
          <w:i w:val="false"/>
          <w:color w:val="000000"/>
          <w:sz w:val="28"/>
        </w:rPr>
        <w:t xml:space="preserve">
қызмет регламентiне       </w:t>
      </w:r>
      <w:r>
        <w:br/>
      </w:r>
      <w:r>
        <w:rPr>
          <w:rFonts w:ascii="Times New Roman"/>
          <w:b w:val="false"/>
          <w:i w:val="false"/>
          <w:color w:val="000000"/>
          <w:sz w:val="28"/>
        </w:rPr>
        <w:t xml:space="preserve">
2-қосымша               </w:t>
      </w:r>
    </w:p>
    <w:bookmarkEnd w:id="77"/>
    <w:bookmarkStart w:name="z181" w:id="78"/>
    <w:p>
      <w:pPr>
        <w:spacing w:after="0"/>
        <w:ind w:left="0"/>
        <w:jc w:val="left"/>
      </w:pPr>
      <w:r>
        <w:rPr>
          <w:rFonts w:ascii="Times New Roman"/>
          <w:b/>
          <w:i w:val="false"/>
          <w:color w:val="000000"/>
        </w:rPr>
        <w:t xml:space="preserve"> 
Уәкілетті органға өтінген жағдайда мемлекеттік</w:t>
      </w:r>
      <w:r>
        <w:br/>
      </w:r>
      <w:r>
        <w:rPr>
          <w:rFonts w:ascii="Times New Roman"/>
          <w:b/>
          <w:i w:val="false"/>
          <w:color w:val="000000"/>
        </w:rPr>
        <w:t>
қызметті көрсету сызба-нұсқасы</w:t>
      </w:r>
    </w:p>
    <w:bookmarkEnd w:id="78"/>
    <w:p>
      <w:pPr>
        <w:spacing w:after="0"/>
        <w:ind w:left="0"/>
        <w:jc w:val="both"/>
      </w:pPr>
      <w:r>
        <w:drawing>
          <wp:inline distT="0" distB="0" distL="0" distR="0">
            <wp:extent cx="80137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013700" cy="8229600"/>
                    </a:xfrm>
                    <a:prstGeom prst="rect">
                      <a:avLst/>
                    </a:prstGeom>
                  </pic:spPr>
                </pic:pic>
              </a:graphicData>
            </a:graphic>
          </wp:inline>
        </w:drawing>
      </w:r>
    </w:p>
    <w:bookmarkStart w:name="z182" w:id="79"/>
    <w:p>
      <w:pPr>
        <w:spacing w:after="0"/>
        <w:ind w:left="0"/>
        <w:jc w:val="both"/>
      </w:pPr>
      <w:r>
        <w:rPr>
          <w:rFonts w:ascii="Times New Roman"/>
          <w:b w:val="false"/>
          <w:i w:val="false"/>
          <w:color w:val="000000"/>
          <w:sz w:val="28"/>
        </w:rPr>
        <w:t>
Баянауыл ауданының әкімдігінің</w:t>
      </w:r>
      <w:r>
        <w:br/>
      </w:r>
      <w:r>
        <w:rPr>
          <w:rFonts w:ascii="Times New Roman"/>
          <w:b w:val="false"/>
          <w:i w:val="false"/>
          <w:color w:val="000000"/>
          <w:sz w:val="28"/>
        </w:rPr>
        <w:t xml:space="preserve">
2013 жылғы 01 ақпандағы    </w:t>
      </w:r>
      <w:r>
        <w:br/>
      </w:r>
      <w:r>
        <w:rPr>
          <w:rFonts w:ascii="Times New Roman"/>
          <w:b w:val="false"/>
          <w:i w:val="false"/>
          <w:color w:val="000000"/>
          <w:sz w:val="28"/>
        </w:rPr>
        <w:t xml:space="preserve">
N 58/02 қаулысымен       </w:t>
      </w:r>
      <w:r>
        <w:br/>
      </w:r>
      <w:r>
        <w:rPr>
          <w:rFonts w:ascii="Times New Roman"/>
          <w:b w:val="false"/>
          <w:i w:val="false"/>
          <w:color w:val="000000"/>
          <w:sz w:val="28"/>
        </w:rPr>
        <w:t xml:space="preserve">
бекітілді             </w:t>
      </w:r>
    </w:p>
    <w:bookmarkEnd w:id="79"/>
    <w:bookmarkStart w:name="z183" w:id="80"/>
    <w:p>
      <w:pPr>
        <w:spacing w:after="0"/>
        <w:ind w:left="0"/>
        <w:jc w:val="left"/>
      </w:pPr>
      <w:r>
        <w:rPr>
          <w:rFonts w:ascii="Times New Roman"/>
          <w:b/>
          <w:i w:val="false"/>
          <w:color w:val="000000"/>
        </w:rPr>
        <w:t xml:space="preserve"> 
"Жануарға ветеринариялық паспорт беру"</w:t>
      </w:r>
      <w:r>
        <w:br/>
      </w:r>
      <w:r>
        <w:rPr>
          <w:rFonts w:ascii="Times New Roman"/>
          <w:b/>
          <w:i w:val="false"/>
          <w:color w:val="000000"/>
        </w:rPr>
        <w:t>
мемлекеттiк қызмет регламенті</w:t>
      </w:r>
    </w:p>
    <w:bookmarkEnd w:id="80"/>
    <w:bookmarkStart w:name="z184" w:id="81"/>
    <w:p>
      <w:pPr>
        <w:spacing w:after="0"/>
        <w:ind w:left="0"/>
        <w:jc w:val="left"/>
      </w:pPr>
      <w:r>
        <w:rPr>
          <w:rFonts w:ascii="Times New Roman"/>
          <w:b/>
          <w:i w:val="false"/>
          <w:color w:val="000000"/>
        </w:rPr>
        <w:t xml:space="preserve"> 
1. Жалпы ережелер</w:t>
      </w:r>
    </w:p>
    <w:bookmarkEnd w:id="81"/>
    <w:bookmarkStart w:name="z185" w:id="82"/>
    <w:p>
      <w:pPr>
        <w:spacing w:after="0"/>
        <w:ind w:left="0"/>
        <w:jc w:val="both"/>
      </w:pPr>
      <w:r>
        <w:rPr>
          <w:rFonts w:ascii="Times New Roman"/>
          <w:b w:val="false"/>
          <w:i w:val="false"/>
          <w:color w:val="000000"/>
          <w:sz w:val="28"/>
        </w:rPr>
        <w:t>
      1. "Жануарға ветеринариялық паспорт беру" мемлекеттiк қызметiн (бұдан әрi - мемлекеттiк қызмет)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мекенжайы бойынша "Баянауыл ауданы ветеринария бөлімі" мемлекеттік мекемесі, кент, селолық округтер әкімдерінің аппараттарының (бұдан әрi - ЖАО) ветеринарлық дәрiгерлерімен (бұдан әрi - ветдәрiгер) ұсынылады.</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2011 жылғы 29 сәуiрдегi N 464 </w:t>
      </w:r>
      <w:r>
        <w:rPr>
          <w:rFonts w:ascii="Times New Roman"/>
          <w:b w:val="false"/>
          <w:i w:val="false"/>
          <w:color w:val="000000"/>
          <w:sz w:val="28"/>
        </w:rPr>
        <w:t>қаулысымен</w:t>
      </w:r>
      <w:r>
        <w:rPr>
          <w:rFonts w:ascii="Times New Roman"/>
          <w:b w:val="false"/>
          <w:i w:val="false"/>
          <w:color w:val="000000"/>
          <w:sz w:val="28"/>
        </w:rPr>
        <w:t xml:space="preserve"> бекітілген "Жануарға ветеринариялық паспорт беру"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көрсетiледi.</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 және мемлекеттік қызметті көрсету стандарты Қазақстан Республикасы Ауыл шаруашылығы министрлігінің интернет-ресурсында - www.minagri.gov.kz және ЖАО үй-жайларында ілінген стендтерде орналасқан.</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жануарға ветеринариялық паспортты (жануардың ветеринариялық паспортының түпнұсқасы, жануардың ветеринариялық паспортынан үзiндi) (бұдан әрі – паспорт) беру немесе мемлекеттiк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қызметті көрсету мерзiмі:</w:t>
      </w:r>
      <w:r>
        <w:br/>
      </w:r>
      <w:r>
        <w:rPr>
          <w:rFonts w:ascii="Times New Roman"/>
          <w:b w:val="false"/>
          <w:i w:val="false"/>
          <w:color w:val="000000"/>
          <w:sz w:val="28"/>
        </w:rPr>
        <w:t>
      1) жануарға жеке нөмір берілген сәттен немесе оны беруден бас тартудан бастап жануарға ветеринариялық паспорты (жануардың ветеринариялық паспортынан үзiндi беру) беру мерзiмi - 3 (үш) жұмыс күні iшiнде;</w:t>
      </w:r>
      <w:r>
        <w:br/>
      </w:r>
      <w:r>
        <w:rPr>
          <w:rFonts w:ascii="Times New Roman"/>
          <w:b w:val="false"/>
          <w:i w:val="false"/>
          <w:color w:val="000000"/>
          <w:sz w:val="28"/>
        </w:rPr>
        <w:t>
      2) жануарға ветеринариялық паспорттың телнұсқасын беру, жануар иесi жануарға ветеринариялық паспорттың жоғалғаны туралы өтiнiш берген күнiнен бастап жануарға ветеринариялық паспорттың түпнұсқасын беру мерзімі - 10 (он) жұмыс күн iшiнде;</w:t>
      </w:r>
      <w:r>
        <w:br/>
      </w:r>
      <w:r>
        <w:rPr>
          <w:rFonts w:ascii="Times New Roman"/>
          <w:b w:val="false"/>
          <w:i w:val="false"/>
          <w:color w:val="000000"/>
          <w:sz w:val="28"/>
        </w:rPr>
        <w:t>
      3) мемлекеттiк қызметтi алушыға қызмет ұсынудың ең жоғары рұқсат етiлетiн уақыты - 30 (отыз) минуттан аспайды;</w:t>
      </w:r>
      <w:r>
        <w:br/>
      </w:r>
      <w:r>
        <w:rPr>
          <w:rFonts w:ascii="Times New Roman"/>
          <w:b w:val="false"/>
          <w:i w:val="false"/>
          <w:color w:val="000000"/>
          <w:sz w:val="28"/>
        </w:rPr>
        <w:t>
      4) мемлекеттiк қызметтi алушыға ең жоғары рұқсат етiлетiн қызмет көрсету уақыты - 40 (қырық)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демалыс және мереке күндерін қоспағанда жұмыс күндері, сағат 13.00-ден 14.30-ға дейін үзіліспен, сағат 09.00-ден 18.30-ға дейін көрсетіледі. Қабылдау алдын ала жазылусыз және жеделдетiп қызмет көрсетусiз кезек тәртiбiнде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күтуге және қажетті құжаттарды дайындауға жағдайлар жасалады (күтуге кресло қойылады, құжаттарды толтыру үшін орындар қажетті құжаттардың тізбесі мен оны толтыру үлгілерімен стендтермен жабдықталған).</w:t>
      </w:r>
    </w:p>
    <w:bookmarkEnd w:id="82"/>
    <w:bookmarkStart w:name="z194" w:id="83"/>
    <w:p>
      <w:pPr>
        <w:spacing w:after="0"/>
        <w:ind w:left="0"/>
        <w:jc w:val="left"/>
      </w:pPr>
      <w:r>
        <w:rPr>
          <w:rFonts w:ascii="Times New Roman"/>
          <w:b/>
          <w:i w:val="false"/>
          <w:color w:val="000000"/>
        </w:rPr>
        <w:t xml:space="preserve"> 
2. Мемлекеттiк қызметтi көрсетудiң тәртiбi</w:t>
      </w:r>
    </w:p>
    <w:bookmarkEnd w:id="83"/>
    <w:bookmarkStart w:name="z195" w:id="84"/>
    <w:p>
      <w:pPr>
        <w:spacing w:after="0"/>
        <w:ind w:left="0"/>
        <w:jc w:val="both"/>
      </w:pPr>
      <w:r>
        <w:rPr>
          <w:rFonts w:ascii="Times New Roman"/>
          <w:b w:val="false"/>
          <w:i w:val="false"/>
          <w:color w:val="000000"/>
          <w:sz w:val="28"/>
        </w:rPr>
        <w:t>
      10. Мемлекеттік қызметті алу үшін тұтынушы келесі құжаттарды ұсынады:</w:t>
      </w:r>
      <w:r>
        <w:br/>
      </w:r>
      <w:r>
        <w:rPr>
          <w:rFonts w:ascii="Times New Roman"/>
          <w:b w:val="false"/>
          <w:i w:val="false"/>
          <w:color w:val="000000"/>
          <w:sz w:val="28"/>
        </w:rPr>
        <w:t>
</w:t>
      </w:r>
      <w:r>
        <w:rPr>
          <w:rFonts w:ascii="Times New Roman"/>
          <w:b w:val="false"/>
          <w:i w:val="false"/>
          <w:color w:val="000000"/>
          <w:sz w:val="28"/>
        </w:rPr>
        <w:t>
      Жануарға ветеринариялық паспортты алу үшiн тұтынушы жануарға ветеринариялық паспорттың бланкiсiнiң құнын төлегенiн растайтын құжатты бередi. Бұдан басқа, жануарда - жануарға берiлген бiрдейлендiру нөмiрi болуы қажет.</w:t>
      </w:r>
      <w:r>
        <w:br/>
      </w:r>
      <w:r>
        <w:rPr>
          <w:rFonts w:ascii="Times New Roman"/>
          <w:b w:val="false"/>
          <w:i w:val="false"/>
          <w:color w:val="000000"/>
          <w:sz w:val="28"/>
        </w:rPr>
        <w:t>
</w:t>
      </w:r>
      <w:r>
        <w:rPr>
          <w:rFonts w:ascii="Times New Roman"/>
          <w:b w:val="false"/>
          <w:i w:val="false"/>
          <w:color w:val="000000"/>
          <w:sz w:val="28"/>
        </w:rPr>
        <w:t>
      Ветеринариялық паспорттың түпнұсқасын және (ветеринариялық паспорттан үзiндiні) алу үшiн тұтынушы:</w:t>
      </w:r>
      <w:r>
        <w:br/>
      </w:r>
      <w:r>
        <w:rPr>
          <w:rFonts w:ascii="Times New Roman"/>
          <w:b w:val="false"/>
          <w:i w:val="false"/>
          <w:color w:val="000000"/>
          <w:sz w:val="28"/>
        </w:rPr>
        <w:t>
      1) еркiн нысандағы жазбаша өтiнiш;</w:t>
      </w:r>
      <w:r>
        <w:br/>
      </w:r>
      <w:r>
        <w:rPr>
          <w:rFonts w:ascii="Times New Roman"/>
          <w:b w:val="false"/>
          <w:i w:val="false"/>
          <w:color w:val="000000"/>
          <w:sz w:val="28"/>
        </w:rPr>
        <w:t>
      2) жануардың ветеринариялық паспортының жоғалған, бүлiнген фактiсiн растайтын құжаттар (болған жағдайда) қоса бередi.</w:t>
      </w:r>
      <w:r>
        <w:br/>
      </w:r>
      <w:r>
        <w:rPr>
          <w:rFonts w:ascii="Times New Roman"/>
          <w:b w:val="false"/>
          <w:i w:val="false"/>
          <w:color w:val="000000"/>
          <w:sz w:val="28"/>
        </w:rPr>
        <w:t>
</w:t>
      </w:r>
      <w:r>
        <w:rPr>
          <w:rFonts w:ascii="Times New Roman"/>
          <w:b w:val="false"/>
          <w:i w:val="false"/>
          <w:color w:val="000000"/>
          <w:sz w:val="28"/>
        </w:rPr>
        <w:t>
      11. Тұтынушы жануарға ветеринариялық паспортты алу үшiн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ЖАО-ның ветдәрiгерiне жүгiнедi.</w:t>
      </w:r>
      <w:r>
        <w:br/>
      </w:r>
      <w:r>
        <w:rPr>
          <w:rFonts w:ascii="Times New Roman"/>
          <w:b w:val="false"/>
          <w:i w:val="false"/>
          <w:color w:val="000000"/>
          <w:sz w:val="28"/>
        </w:rPr>
        <w:t>
</w:t>
      </w:r>
      <w:r>
        <w:rPr>
          <w:rFonts w:ascii="Times New Roman"/>
          <w:b w:val="false"/>
          <w:i w:val="false"/>
          <w:color w:val="000000"/>
          <w:sz w:val="28"/>
        </w:rPr>
        <w:t>
      Жануарға ветеринариялық паспорттың түпнұсқасын (жануардың ветеринариялық паспортынан үзiндi) алу үшiн тұтынушы осы регламенттің  </w:t>
      </w:r>
      <w:r>
        <w:rPr>
          <w:rFonts w:ascii="Times New Roman"/>
          <w:b w:val="false"/>
          <w:i w:val="false"/>
          <w:color w:val="000000"/>
          <w:sz w:val="28"/>
        </w:rPr>
        <w:t xml:space="preserve">1-қосымшасында </w:t>
      </w:r>
      <w:r>
        <w:rPr>
          <w:rFonts w:ascii="Times New Roman"/>
          <w:b w:val="false"/>
          <w:i w:val="false"/>
          <w:color w:val="000000"/>
          <w:sz w:val="28"/>
        </w:rPr>
        <w:t>көрсетiлген мекен-жайлар бойынша ЖАО-на өтiнiш жасайды.</w:t>
      </w:r>
      <w:r>
        <w:br/>
      </w:r>
      <w:r>
        <w:rPr>
          <w:rFonts w:ascii="Times New Roman"/>
          <w:b w:val="false"/>
          <w:i w:val="false"/>
          <w:color w:val="000000"/>
          <w:sz w:val="28"/>
        </w:rPr>
        <w:t>
</w:t>
      </w:r>
      <w:r>
        <w:rPr>
          <w:rFonts w:ascii="Times New Roman"/>
          <w:b w:val="false"/>
          <w:i w:val="false"/>
          <w:color w:val="000000"/>
          <w:sz w:val="28"/>
        </w:rPr>
        <w:t>
      Жануарға ветеринариялық паспорттың түпнұсқасын (жануардың ветеринариялық паспортынан үзiндi) алу үшін жүгінген кезде тұтынушының өтініші тіркеу журналында тіркеледі және тұтынушы мемлекеттік қызметті алған күні мен уақыт, мерзімі мен орнын көрсетілген талон беріледі.</w:t>
      </w:r>
      <w:r>
        <w:br/>
      </w:r>
      <w:r>
        <w:rPr>
          <w:rFonts w:ascii="Times New Roman"/>
          <w:b w:val="false"/>
          <w:i w:val="false"/>
          <w:color w:val="000000"/>
          <w:sz w:val="28"/>
        </w:rPr>
        <w:t>
</w:t>
      </w:r>
      <w:r>
        <w:rPr>
          <w:rFonts w:ascii="Times New Roman"/>
          <w:b w:val="false"/>
          <w:i w:val="false"/>
          <w:color w:val="000000"/>
          <w:sz w:val="28"/>
        </w:rPr>
        <w:t>
      12. Жануарға ветеринариялық паспорт (жануарға ветеринариялық паспорттың түпнұсқасы, жануардың ветеринариялық паспортынан үзiндi) жануар иесiнiң жеке өзi не оның өкiлi келген кезде берiледi.</w:t>
      </w:r>
      <w:r>
        <w:br/>
      </w:r>
      <w:r>
        <w:rPr>
          <w:rFonts w:ascii="Times New Roman"/>
          <w:b w:val="false"/>
          <w:i w:val="false"/>
          <w:color w:val="000000"/>
          <w:sz w:val="28"/>
        </w:rPr>
        <w:t>
</w:t>
      </w:r>
      <w:r>
        <w:rPr>
          <w:rFonts w:ascii="Times New Roman"/>
          <w:b w:val="false"/>
          <w:i w:val="false"/>
          <w:color w:val="000000"/>
          <w:sz w:val="28"/>
        </w:rPr>
        <w:t>
      13. Мемлекеттiк қызметтi көрсетуден бас тартуға жануарға берiлген бiрдейлендiру нөмiрi болмауы негiз болып табылады.</w:t>
      </w:r>
    </w:p>
    <w:bookmarkEnd w:id="84"/>
    <w:bookmarkStart w:name="z203" w:id="85"/>
    <w:p>
      <w:pPr>
        <w:spacing w:after="0"/>
        <w:ind w:left="0"/>
        <w:jc w:val="left"/>
      </w:pPr>
      <w:r>
        <w:rPr>
          <w:rFonts w:ascii="Times New Roman"/>
          <w:b/>
          <w:i w:val="false"/>
          <w:color w:val="000000"/>
        </w:rPr>
        <w:t xml:space="preserve"> 
3. Мемлекеттiк қызмет көрсету үдерісіндегi</w:t>
      </w:r>
      <w:r>
        <w:br/>
      </w:r>
      <w:r>
        <w:rPr>
          <w:rFonts w:ascii="Times New Roman"/>
          <w:b/>
          <w:i w:val="false"/>
          <w:color w:val="000000"/>
        </w:rPr>
        <w:t>
iс-әрекеттер (өзара әрекет) тәртiбi</w:t>
      </w:r>
    </w:p>
    <w:bookmarkEnd w:id="85"/>
    <w:bookmarkStart w:name="z204" w:id="86"/>
    <w:p>
      <w:pPr>
        <w:spacing w:after="0"/>
        <w:ind w:left="0"/>
        <w:jc w:val="both"/>
      </w:pPr>
      <w:r>
        <w:rPr>
          <w:rFonts w:ascii="Times New Roman"/>
          <w:b w:val="false"/>
          <w:i w:val="false"/>
          <w:color w:val="000000"/>
          <w:sz w:val="28"/>
        </w:rPr>
        <w:t>
      14. Құжаттарды қабылдауды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ЖАО-ының ветдәрігерлері жүргізеді.</w:t>
      </w:r>
      <w:r>
        <w:br/>
      </w:r>
      <w:r>
        <w:rPr>
          <w:rFonts w:ascii="Times New Roman"/>
          <w:b w:val="false"/>
          <w:i w:val="false"/>
          <w:color w:val="000000"/>
          <w:sz w:val="28"/>
        </w:rPr>
        <w:t>
</w:t>
      </w:r>
      <w:r>
        <w:rPr>
          <w:rFonts w:ascii="Times New Roman"/>
          <w:b w:val="false"/>
          <w:i w:val="false"/>
          <w:color w:val="000000"/>
          <w:sz w:val="28"/>
        </w:rPr>
        <w:t>
      15. Мемлекеттiк қызмет тұтынушысының өтiнiшi жеке және заңды тұлғалардың өтiнiштерiн тiркеу журналында, тұтынушының мемлекеттiк қызметтi алатын күні көрсетiлiп тiркеледi.</w:t>
      </w:r>
      <w:r>
        <w:br/>
      </w:r>
      <w:r>
        <w:rPr>
          <w:rFonts w:ascii="Times New Roman"/>
          <w:b w:val="false"/>
          <w:i w:val="false"/>
          <w:color w:val="000000"/>
          <w:sz w:val="28"/>
        </w:rPr>
        <w:t>
</w:t>
      </w:r>
      <w:r>
        <w:rPr>
          <w:rFonts w:ascii="Times New Roman"/>
          <w:b w:val="false"/>
          <w:i w:val="false"/>
          <w:color w:val="000000"/>
          <w:sz w:val="28"/>
        </w:rPr>
        <w:t>
      16. Мемлекеттiк қызметтi көрсету үдерісіне келесi құрылымдық-функционалдық бiрлiктер (бұдан әрi - бiрлiктер) қатысады: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ЖАО ветеринариялық дәрігерлері.</w:t>
      </w:r>
      <w:r>
        <w:br/>
      </w:r>
      <w:r>
        <w:rPr>
          <w:rFonts w:ascii="Times New Roman"/>
          <w:b w:val="false"/>
          <w:i w:val="false"/>
          <w:color w:val="000000"/>
          <w:sz w:val="28"/>
        </w:rPr>
        <w:t>
</w:t>
      </w:r>
      <w:r>
        <w:rPr>
          <w:rFonts w:ascii="Times New Roman"/>
          <w:b w:val="false"/>
          <w:i w:val="false"/>
          <w:color w:val="000000"/>
          <w:sz w:val="28"/>
        </w:rPr>
        <w:t>
      17. Әр әкiмшiлiк әрекеттiң (рәсiмнiң) орындалу мерзiмiн көрсетумен әрбiр бiрлiктер әкiмшiлiк әрекеттерiнде (рәсiмдерiнде) өзара әрекеттестiктiң кезектiлiгiнiң мәтiндiк кестелiк сипаттамалары осы регламенттiң </w:t>
      </w:r>
      <w:r>
        <w:rPr>
          <w:rFonts w:ascii="Times New Roman"/>
          <w:b w:val="false"/>
          <w:i w:val="false"/>
          <w:color w:val="000000"/>
          <w:sz w:val="28"/>
        </w:rPr>
        <w:t>2-қосымшасына</w:t>
      </w:r>
      <w:r>
        <w:rPr>
          <w:rFonts w:ascii="Times New Roman"/>
          <w:b w:val="false"/>
          <w:i w:val="false"/>
          <w:color w:val="000000"/>
          <w:sz w:val="28"/>
        </w:rPr>
        <w:t xml:space="preserve"> сәйкес келтiрiлген.</w:t>
      </w:r>
      <w:r>
        <w:br/>
      </w:r>
      <w:r>
        <w:rPr>
          <w:rFonts w:ascii="Times New Roman"/>
          <w:b w:val="false"/>
          <w:i w:val="false"/>
          <w:color w:val="000000"/>
          <w:sz w:val="28"/>
        </w:rPr>
        <w:t>
</w:t>
      </w:r>
      <w:r>
        <w:rPr>
          <w:rFonts w:ascii="Times New Roman"/>
          <w:b w:val="false"/>
          <w:i w:val="false"/>
          <w:color w:val="000000"/>
          <w:sz w:val="28"/>
        </w:rPr>
        <w:t>
      18. Мемлекеттiк қызмет көрсету және бiрлiктер үдерісiндегi әкiмшiлiк әрекеттердiң логикалық кезектiлiгi арасындағы өзара байланысты бейнелейтiн сызба осы регламенттiң </w:t>
      </w:r>
      <w:r>
        <w:rPr>
          <w:rFonts w:ascii="Times New Roman"/>
          <w:b w:val="false"/>
          <w:i w:val="false"/>
          <w:color w:val="000000"/>
          <w:sz w:val="28"/>
        </w:rPr>
        <w:t>3-қосымшасына</w:t>
      </w:r>
      <w:r>
        <w:rPr>
          <w:rFonts w:ascii="Times New Roman"/>
          <w:b w:val="false"/>
          <w:i w:val="false"/>
          <w:color w:val="000000"/>
          <w:sz w:val="28"/>
        </w:rPr>
        <w:t xml:space="preserve"> сәйкес келтiрiлген.</w:t>
      </w:r>
    </w:p>
    <w:bookmarkEnd w:id="86"/>
    <w:bookmarkStart w:name="z209" w:id="87"/>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87"/>
    <w:bookmarkStart w:name="z210" w:id="88"/>
    <w:p>
      <w:pPr>
        <w:spacing w:after="0"/>
        <w:ind w:left="0"/>
        <w:jc w:val="both"/>
      </w:pPr>
      <w:r>
        <w:rPr>
          <w:rFonts w:ascii="Times New Roman"/>
          <w:b w:val="false"/>
          <w:i w:val="false"/>
          <w:color w:val="000000"/>
          <w:sz w:val="28"/>
        </w:rPr>
        <w:t>
      19. Мемлекеттік қызметті көрсету тәртібін бұзғаны үшін лауазымды тұлғалар Қазақстан Республикасының қолданыстағы заңнамасымен белгіленген тәртіпте жауапты болады.</w:t>
      </w:r>
    </w:p>
    <w:bookmarkEnd w:id="88"/>
    <w:bookmarkStart w:name="z211" w:id="89"/>
    <w:p>
      <w:pPr>
        <w:spacing w:after="0"/>
        <w:ind w:left="0"/>
        <w:jc w:val="both"/>
      </w:pPr>
      <w:r>
        <w:rPr>
          <w:rFonts w:ascii="Times New Roman"/>
          <w:b w:val="false"/>
          <w:i w:val="false"/>
          <w:color w:val="000000"/>
          <w:sz w:val="28"/>
        </w:rPr>
        <w:t xml:space="preserve">
"Жануарға ветеринариялық паспорт  </w:t>
      </w:r>
      <w:r>
        <w:br/>
      </w:r>
      <w:r>
        <w:rPr>
          <w:rFonts w:ascii="Times New Roman"/>
          <w:b w:val="false"/>
          <w:i w:val="false"/>
          <w:color w:val="000000"/>
          <w:sz w:val="28"/>
        </w:rPr>
        <w:t>
беру" мемлекеттік қызмет регламенті</w:t>
      </w:r>
      <w:r>
        <w:br/>
      </w:r>
      <w:r>
        <w:rPr>
          <w:rFonts w:ascii="Times New Roman"/>
          <w:b w:val="false"/>
          <w:i w:val="false"/>
          <w:color w:val="000000"/>
          <w:sz w:val="28"/>
        </w:rPr>
        <w:t xml:space="preserve">
1-қосымша               </w:t>
      </w:r>
    </w:p>
    <w:bookmarkEnd w:id="89"/>
    <w:bookmarkStart w:name="z212" w:id="90"/>
    <w:p>
      <w:pPr>
        <w:spacing w:after="0"/>
        <w:ind w:left="0"/>
        <w:jc w:val="left"/>
      </w:pPr>
      <w:r>
        <w:rPr>
          <w:rFonts w:ascii="Times New Roman"/>
          <w:b/>
          <w:i w:val="false"/>
          <w:color w:val="000000"/>
        </w:rPr>
        <w:t xml:space="preserve"> 
Мемлекеттік қызметті көрсету кезіндегі ЖАО тізімі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3492"/>
        <w:gridCol w:w="2877"/>
        <w:gridCol w:w="3695"/>
        <w:gridCol w:w="2285"/>
      </w:tblGrid>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ЖАО атауы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кестесi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"Ақсан ауылдық округ әкімінің аппараты" мемлекеттік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Ақсан ауылдық округі, Ақсан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18.30-ға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90498</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ауылдық округ әкімінің аппараты" мемлекеттік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көшесі 49, Баянауыл ауылы, Баянауыл ауданы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18.30-ға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91445</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 әкімінің аппараты" мемлекеттік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Бірлік ауылдық округі, Бірлік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18.30-ға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98645</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"Жанатілек ауылдық округ әкімінің аппараты" мемлекеттік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Жанатілек ауылдық округі, Жанатілек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18.30-ға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95624</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"Жанажол ауылдық округ әкімінің аппараты" мемлекеттік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Жанажол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18.30-ға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65039</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"Қаратомар ауылдық округ әкімінің аппараты" мемлекеттік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Қаратомар ауылдық округі, Қаратомар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18.30-ға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66041</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"Қүркелі ауылдық округ әкімінің аппараты" мемлекеттік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Қүркелі ауылдық округі, Қүркелі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18.30-ға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91387</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"Құндыкөл ауылдық округ әкімінің аппараты" мемлекеттік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Құндыкөл ауылдық округі, Құндыкөл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18.30-ға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64117</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"Қызылтау ауылдық округ әкімінің аппараты" мемлекеттік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Қызылтау ауылдық округі, Жуантөбе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18.30-ға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41479</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"Лекер ауылдық округ әкімінің аппараты" мемлекетік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Лекер ауылдық округі, Лекер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18.30-ға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90830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"Майқайын кеңті әкімінің аппараты" мемлекеттік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35, Майқайын кеңті, Баянауыл ауданы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18.30-ға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21739</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ауылдық округ әкімінің аппараты" мемлекеттік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Сәтбаев ауылдық округі, Қараашы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18.30-ға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61221</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"Торайғыр ауылдық округ әкімінің аппараты" мемлекеттік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Торайғыр ауылдық округі, Торайғыр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18.30-ға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61344</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"Ұзынбұлақ ауылдық округ әкімінің аппараты" мемлекеттік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Ұзынбұлақ ауылдық округі, Ұзынбұлақ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18.30-ға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50225</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"Шөптікөл ауылдық округ әкімінің аппараты" мемлекеттік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Шөптікөл ауылдық округі, ЦЕС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18.30-ға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40200</w:t>
            </w:r>
          </w:p>
        </w:tc>
      </w:tr>
    </w:tbl>
    <w:bookmarkStart w:name="z213" w:id="91"/>
    <w:p>
      <w:pPr>
        <w:spacing w:after="0"/>
        <w:ind w:left="0"/>
        <w:jc w:val="both"/>
      </w:pPr>
      <w:r>
        <w:rPr>
          <w:rFonts w:ascii="Times New Roman"/>
          <w:b w:val="false"/>
          <w:i w:val="false"/>
          <w:color w:val="000000"/>
          <w:sz w:val="28"/>
        </w:rPr>
        <w:t xml:space="preserve">
"Жануарға ветеринариялық паспорт  </w:t>
      </w:r>
      <w:r>
        <w:br/>
      </w:r>
      <w:r>
        <w:rPr>
          <w:rFonts w:ascii="Times New Roman"/>
          <w:b w:val="false"/>
          <w:i w:val="false"/>
          <w:color w:val="000000"/>
          <w:sz w:val="28"/>
        </w:rPr>
        <w:t>
беру" мемлекеттік қызмет регламенті</w:t>
      </w:r>
      <w:r>
        <w:br/>
      </w:r>
      <w:r>
        <w:rPr>
          <w:rFonts w:ascii="Times New Roman"/>
          <w:b w:val="false"/>
          <w:i w:val="false"/>
          <w:color w:val="000000"/>
          <w:sz w:val="28"/>
        </w:rPr>
        <w:t xml:space="preserve">
2-қосымша               </w:t>
      </w:r>
    </w:p>
    <w:bookmarkEnd w:id="91"/>
    <w:bookmarkStart w:name="z214" w:id="92"/>
    <w:p>
      <w:pPr>
        <w:spacing w:after="0"/>
        <w:ind w:left="0"/>
        <w:jc w:val="left"/>
      </w:pPr>
      <w:r>
        <w:rPr>
          <w:rFonts w:ascii="Times New Roman"/>
          <w:b/>
          <w:i w:val="false"/>
          <w:color w:val="000000"/>
        </w:rPr>
        <w:t xml:space="preserve"> 
1 Кесте. Бiрлiктер әрекетiне сипаттама</w:t>
      </w:r>
      <w:r>
        <w:br/>
      </w:r>
      <w:r>
        <w:rPr>
          <w:rFonts w:ascii="Times New Roman"/>
          <w:b/>
          <w:i w:val="false"/>
          <w:color w:val="000000"/>
        </w:rPr>
        <w:t>
Тұтынушы өтінген жағдайда жануарға ветеринариялық паспорт</w:t>
      </w:r>
      <w:r>
        <w:br/>
      </w:r>
      <w:r>
        <w:rPr>
          <w:rFonts w:ascii="Times New Roman"/>
          <w:b/>
          <w:i w:val="false"/>
          <w:color w:val="000000"/>
        </w:rPr>
        <w:t>
(жануардың ветеринариялық паспортынан үзiндi) беру</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2723"/>
        <w:gridCol w:w="2826"/>
        <w:gridCol w:w="3031"/>
        <w:gridCol w:w="3771"/>
      </w:tblGrid>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iс әрекет (барысы, жұмыс ағымы)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Бiрлiктер атауы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r>
      <w:tr>
        <w:trPr>
          <w:trHeight w:val="46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(процесс, рәсім, операциялар) атауы және олардың сипаттамасы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Регламенттің </w:t>
            </w:r>
            <w:r>
              <w:rPr>
                <w:rFonts w:ascii="Times New Roman"/>
                <w:b w:val="false"/>
                <w:i w:val="false"/>
                <w:color w:val="000000"/>
                <w:sz w:val="20"/>
              </w:rPr>
              <w:t>10-тармағында</w:t>
            </w:r>
            <w:r>
              <w:rPr>
                <w:rFonts w:ascii="Times New Roman"/>
                <w:b w:val="false"/>
                <w:i w:val="false"/>
                <w:color w:val="000000"/>
                <w:sz w:val="20"/>
              </w:rPr>
              <w:t xml:space="preserve"> көрсетілген тұтынушы ұсынған құжаттарды қабылдау және тіркеу және өтінішті тексеру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 (жануардың ветеринариялық паспортынан үзiндi) дайындау</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(жануардың ветеринариялық паспортынан үзiндi) беру журналына тіркеу. Тұтынушыға дайын құжатты беруге дайындау</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(мәлiметтер,құжат, ұйымдастыру-өкiмдiк шешiмдер)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(жануардың ветеринариялық паспортынан үзiндi) қол қою</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дайын құжатты беру</w:t>
            </w:r>
          </w:p>
        </w:tc>
      </w:tr>
      <w:tr>
        <w:trPr>
          <w:trHeight w:val="18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аспайды</w:t>
            </w:r>
          </w:p>
        </w:tc>
      </w:tr>
    </w:tbl>
    <w:bookmarkStart w:name="z215" w:id="93"/>
    <w:p>
      <w:pPr>
        <w:spacing w:after="0"/>
        <w:ind w:left="0"/>
        <w:jc w:val="left"/>
      </w:pPr>
      <w:r>
        <w:rPr>
          <w:rFonts w:ascii="Times New Roman"/>
          <w:b/>
          <w:i w:val="false"/>
          <w:color w:val="000000"/>
        </w:rPr>
        <w:t xml:space="preserve"> 
2 Кесте. Бiрлiктер әрекетiне сипаттама</w:t>
      </w:r>
      <w:r>
        <w:br/>
      </w:r>
      <w:r>
        <w:rPr>
          <w:rFonts w:ascii="Times New Roman"/>
          <w:b/>
          <w:i w:val="false"/>
          <w:color w:val="000000"/>
        </w:rPr>
        <w:t>
Жануардың ветеринариялық паспортының</w:t>
      </w:r>
      <w:r>
        <w:br/>
      </w:r>
      <w:r>
        <w:rPr>
          <w:rFonts w:ascii="Times New Roman"/>
          <w:b/>
          <w:i w:val="false"/>
          <w:color w:val="000000"/>
        </w:rPr>
        <w:t>
түпнұсқасын алуға тұтынушы өтінген жағдайда</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3249"/>
        <w:gridCol w:w="2778"/>
        <w:gridCol w:w="3065"/>
        <w:gridCol w:w="3660"/>
      </w:tblGrid>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iс әрекет (барысы, жұмыс ағымы)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Бiрлiктер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r>
      <w:tr>
        <w:trPr>
          <w:trHeight w:val="46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(процесс, рәсім, операциялар) атауы және олардың сипаттамасы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Регламенттің </w:t>
            </w:r>
            <w:r>
              <w:rPr>
                <w:rFonts w:ascii="Times New Roman"/>
                <w:b w:val="false"/>
                <w:i w:val="false"/>
                <w:color w:val="000000"/>
                <w:sz w:val="20"/>
              </w:rPr>
              <w:t>10-тармағында</w:t>
            </w:r>
            <w:r>
              <w:rPr>
                <w:rFonts w:ascii="Times New Roman"/>
                <w:b w:val="false"/>
                <w:i w:val="false"/>
                <w:color w:val="000000"/>
                <w:sz w:val="20"/>
              </w:rPr>
              <w:t xml:space="preserve"> көрсетілген тұтынушы ұсынған құжаттарды қабылдау және тіркеу және өтінішті тексеру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беру журналына тіркеу.</w:t>
            </w:r>
            <w:r>
              <w:br/>
            </w:r>
            <w:r>
              <w:rPr>
                <w:rFonts w:ascii="Times New Roman"/>
                <w:b w:val="false"/>
                <w:i w:val="false"/>
                <w:color w:val="000000"/>
                <w:sz w:val="20"/>
              </w:rPr>
              <w:t>
Тұтынушыға дайын құжатты беруге дайындау</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(мәлiметтер,құжат, ұйымдастыру-өкiмдiк шешiмдер)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ветеринариялық паспортының түпнұсқасы немесе мемлекеттiк қызмет көрсетуден бас тарту туралы дәлелдi жауапқа қол қою</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дайын құжатты беру</w:t>
            </w:r>
          </w:p>
        </w:tc>
      </w:tr>
      <w:tr>
        <w:trPr>
          <w:trHeight w:val="18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күні</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аспайды</w:t>
            </w:r>
          </w:p>
        </w:tc>
      </w:tr>
    </w:tbl>
    <w:bookmarkStart w:name="z216" w:id="94"/>
    <w:p>
      <w:pPr>
        <w:spacing w:after="0"/>
        <w:ind w:left="0"/>
        <w:jc w:val="both"/>
      </w:pPr>
      <w:r>
        <w:rPr>
          <w:rFonts w:ascii="Times New Roman"/>
          <w:b w:val="false"/>
          <w:i w:val="false"/>
          <w:color w:val="000000"/>
          <w:sz w:val="28"/>
        </w:rPr>
        <w:t xml:space="preserve">
"Жануарға ветеринариялық паспорт  </w:t>
      </w:r>
      <w:r>
        <w:br/>
      </w:r>
      <w:r>
        <w:rPr>
          <w:rFonts w:ascii="Times New Roman"/>
          <w:b w:val="false"/>
          <w:i w:val="false"/>
          <w:color w:val="000000"/>
          <w:sz w:val="28"/>
        </w:rPr>
        <w:t>
беру" мемлекеттік қызмет регламенті</w:t>
      </w:r>
      <w:r>
        <w:br/>
      </w:r>
      <w:r>
        <w:rPr>
          <w:rFonts w:ascii="Times New Roman"/>
          <w:b w:val="false"/>
          <w:i w:val="false"/>
          <w:color w:val="000000"/>
          <w:sz w:val="28"/>
        </w:rPr>
        <w:t xml:space="preserve">
3-қосымша               </w:t>
      </w:r>
    </w:p>
    <w:bookmarkEnd w:id="94"/>
    <w:bookmarkStart w:name="z217" w:id="95"/>
    <w:p>
      <w:pPr>
        <w:spacing w:after="0"/>
        <w:ind w:left="0"/>
        <w:jc w:val="left"/>
      </w:pPr>
      <w:r>
        <w:rPr>
          <w:rFonts w:ascii="Times New Roman"/>
          <w:b/>
          <w:i w:val="false"/>
          <w:color w:val="000000"/>
        </w:rPr>
        <w:t xml:space="preserve"> 
ЖАО-ға өтініш білдіргенде мемлекеттік қызметті ұсыну 1-сызбасы</w:t>
      </w:r>
      <w:r>
        <w:br/>
      </w:r>
      <w:r>
        <w:rPr>
          <w:rFonts w:ascii="Times New Roman"/>
          <w:b/>
          <w:i w:val="false"/>
          <w:color w:val="000000"/>
        </w:rPr>
        <w:t>
Жануарға ветеринариялық паспорт беру жануардың</w:t>
      </w:r>
      <w:r>
        <w:br/>
      </w:r>
      <w:r>
        <w:rPr>
          <w:rFonts w:ascii="Times New Roman"/>
          <w:b/>
          <w:i w:val="false"/>
          <w:color w:val="000000"/>
        </w:rPr>
        <w:t>
(ветеринариялық паспортынан үзiндi беру)</w:t>
      </w:r>
    </w:p>
    <w:bookmarkEnd w:id="95"/>
    <w:p>
      <w:pPr>
        <w:spacing w:after="0"/>
        <w:ind w:left="0"/>
        <w:jc w:val="both"/>
      </w:pPr>
      <w:r>
        <w:drawing>
          <wp:inline distT="0" distB="0" distL="0" distR="0">
            <wp:extent cx="7848600" cy="855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48600" cy="8559800"/>
                    </a:xfrm>
                    <a:prstGeom prst="rect">
                      <a:avLst/>
                    </a:prstGeom>
                  </pic:spPr>
                </pic:pic>
              </a:graphicData>
            </a:graphic>
          </wp:inline>
        </w:drawing>
      </w:r>
    </w:p>
    <w:bookmarkStart w:name="z218" w:id="96"/>
    <w:p>
      <w:pPr>
        <w:spacing w:after="0"/>
        <w:ind w:left="0"/>
        <w:jc w:val="left"/>
      </w:pPr>
      <w:r>
        <w:rPr>
          <w:rFonts w:ascii="Times New Roman"/>
          <w:b/>
          <w:i w:val="false"/>
          <w:color w:val="000000"/>
        </w:rPr>
        <w:t xml:space="preserve"> 
ЖАО-ға өтініш білдіргенде мемлекеттік қызметті ұсыну 2-сызбасы</w:t>
      </w:r>
      <w:r>
        <w:br/>
      </w:r>
      <w:r>
        <w:rPr>
          <w:rFonts w:ascii="Times New Roman"/>
          <w:b/>
          <w:i w:val="false"/>
          <w:color w:val="000000"/>
        </w:rPr>
        <w:t>
Жануардың ветеринариялық паспортының түпнұсқасы</w:t>
      </w:r>
    </w:p>
    <w:bookmarkEnd w:id="96"/>
    <w:p>
      <w:pPr>
        <w:spacing w:after="0"/>
        <w:ind w:left="0"/>
        <w:jc w:val="both"/>
      </w:pPr>
      <w:r>
        <w:drawing>
          <wp:inline distT="0" distB="0" distL="0" distR="0">
            <wp:extent cx="7734300" cy="845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34300" cy="8458200"/>
                    </a:xfrm>
                    <a:prstGeom prst="rect">
                      <a:avLst/>
                    </a:prstGeom>
                  </pic:spPr>
                </pic:pic>
              </a:graphicData>
            </a:graphic>
          </wp:inline>
        </w:drawing>
      </w:r>
    </w:p>
    <w:bookmarkStart w:name="z219" w:id="97"/>
    <w:p>
      <w:pPr>
        <w:spacing w:after="0"/>
        <w:ind w:left="0"/>
        <w:jc w:val="both"/>
      </w:pPr>
      <w:r>
        <w:rPr>
          <w:rFonts w:ascii="Times New Roman"/>
          <w:b w:val="false"/>
          <w:i w:val="false"/>
          <w:color w:val="000000"/>
          <w:sz w:val="28"/>
        </w:rPr>
        <w:t>
Баянауыл ауданының әкімдігінің</w:t>
      </w:r>
      <w:r>
        <w:br/>
      </w:r>
      <w:r>
        <w:rPr>
          <w:rFonts w:ascii="Times New Roman"/>
          <w:b w:val="false"/>
          <w:i w:val="false"/>
          <w:color w:val="000000"/>
          <w:sz w:val="28"/>
        </w:rPr>
        <w:t xml:space="preserve">
2013 жылғы 01 ақпандағы    </w:t>
      </w:r>
      <w:r>
        <w:br/>
      </w:r>
      <w:r>
        <w:rPr>
          <w:rFonts w:ascii="Times New Roman"/>
          <w:b w:val="false"/>
          <w:i w:val="false"/>
          <w:color w:val="000000"/>
          <w:sz w:val="28"/>
        </w:rPr>
        <w:t xml:space="preserve">
N 58/02 қаулысымен       </w:t>
      </w:r>
      <w:r>
        <w:br/>
      </w:r>
      <w:r>
        <w:rPr>
          <w:rFonts w:ascii="Times New Roman"/>
          <w:b w:val="false"/>
          <w:i w:val="false"/>
          <w:color w:val="000000"/>
          <w:sz w:val="28"/>
        </w:rPr>
        <w:t xml:space="preserve">
бекітілді             </w:t>
      </w:r>
    </w:p>
    <w:bookmarkEnd w:id="97"/>
    <w:bookmarkStart w:name="z220" w:id="98"/>
    <w:p>
      <w:pPr>
        <w:spacing w:after="0"/>
        <w:ind w:left="0"/>
        <w:jc w:val="left"/>
      </w:pPr>
      <w:r>
        <w:rPr>
          <w:rFonts w:ascii="Times New Roman"/>
          <w:b/>
          <w:i w:val="false"/>
          <w:color w:val="000000"/>
        </w:rPr>
        <w:t xml:space="preserve"> 
"Мемлекеттiк атаулы әлеуметтiк көмек</w:t>
      </w:r>
      <w:r>
        <w:br/>
      </w:r>
      <w:r>
        <w:rPr>
          <w:rFonts w:ascii="Times New Roman"/>
          <w:b/>
          <w:i w:val="false"/>
          <w:color w:val="000000"/>
        </w:rPr>
        <w:t>
тағайындау" мемлекеттік қызмет регламенті</w:t>
      </w:r>
    </w:p>
    <w:bookmarkEnd w:id="98"/>
    <w:bookmarkStart w:name="z221" w:id="99"/>
    <w:p>
      <w:pPr>
        <w:spacing w:after="0"/>
        <w:ind w:left="0"/>
        <w:jc w:val="left"/>
      </w:pPr>
      <w:r>
        <w:rPr>
          <w:rFonts w:ascii="Times New Roman"/>
          <w:b/>
          <w:i w:val="false"/>
          <w:color w:val="000000"/>
        </w:rPr>
        <w:t xml:space="preserve"> 
1. Жалпы ережелер</w:t>
      </w:r>
    </w:p>
    <w:bookmarkEnd w:id="99"/>
    <w:bookmarkStart w:name="z222" w:id="100"/>
    <w:p>
      <w:pPr>
        <w:spacing w:after="0"/>
        <w:ind w:left="0"/>
        <w:jc w:val="both"/>
      </w:pPr>
      <w:r>
        <w:rPr>
          <w:rFonts w:ascii="Times New Roman"/>
          <w:b w:val="false"/>
          <w:i w:val="false"/>
          <w:color w:val="000000"/>
          <w:sz w:val="28"/>
        </w:rPr>
        <w:t>
      1. Мемлекеттiк қызметтiң атауы: "Мемлекеттiк атаулы әлеуметтiк көмек тағайындау" (бұдан әрi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Мемлекеттiк қызмет көрсетудiң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2011 жылғы 7 сәуiрдегi N 394 </w:t>
      </w:r>
      <w:r>
        <w:rPr>
          <w:rFonts w:ascii="Times New Roman"/>
          <w:b w:val="false"/>
          <w:i w:val="false"/>
          <w:color w:val="000000"/>
          <w:sz w:val="28"/>
        </w:rPr>
        <w:t>қаулысымен</w:t>
      </w:r>
      <w:r>
        <w:rPr>
          <w:rFonts w:ascii="Times New Roman"/>
          <w:b w:val="false"/>
          <w:i w:val="false"/>
          <w:color w:val="000000"/>
          <w:sz w:val="28"/>
        </w:rPr>
        <w:t xml:space="preserve"> бекiтiлген "Мемлекеттiк атаулы әлеуметтiк көмек тағайындау" </w:t>
      </w:r>
      <w:r>
        <w:rPr>
          <w:rFonts w:ascii="Times New Roman"/>
          <w:b w:val="false"/>
          <w:i w:val="false"/>
          <w:color w:val="000000"/>
          <w:sz w:val="28"/>
        </w:rPr>
        <w:t>стандарты</w:t>
      </w:r>
      <w:r>
        <w:rPr>
          <w:rFonts w:ascii="Times New Roman"/>
          <w:b w:val="false"/>
          <w:i w:val="false"/>
          <w:color w:val="000000"/>
          <w:sz w:val="28"/>
        </w:rPr>
        <w:t xml:space="preserve"> (бұдан әрi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w:t>
      </w:r>
      <w:r>
        <w:br/>
      </w:r>
      <w:r>
        <w:rPr>
          <w:rFonts w:ascii="Times New Roman"/>
          <w:b w:val="false"/>
          <w:i w:val="false"/>
          <w:color w:val="000000"/>
          <w:sz w:val="28"/>
        </w:rPr>
        <w:t>
      1) "Баянауыл ауданының жұмыспен қамту және әлеуметтік бағдарламалар бөлімі" мемлекеттiк мекемесiне (бұдан әрi – уәкілетті орган) жүгiнген кезде көрсетiледi.</w:t>
      </w:r>
      <w:r>
        <w:br/>
      </w:r>
      <w:r>
        <w:rPr>
          <w:rFonts w:ascii="Times New Roman"/>
          <w:b w:val="false"/>
          <w:i w:val="false"/>
          <w:color w:val="000000"/>
          <w:sz w:val="28"/>
        </w:rPr>
        <w:t>
</w:t>
      </w:r>
      <w:r>
        <w:rPr>
          <w:rFonts w:ascii="Times New Roman"/>
          <w:b w:val="false"/>
          <w:i w:val="false"/>
          <w:color w:val="000000"/>
          <w:sz w:val="28"/>
        </w:rPr>
        <w:t>
      Мемлекеттiк қызмет көрсетiлетiн орын келесi мекен-жайда орналасқан: 140300, Павлодар облысы, Баянауыл ауданы, Баянауыл ауылы, Сәтбаев көшесі, 49, телефоны (8(71840)9-14-81), жұмыс уақыты сағат 9.00-ден 18.30-ге дейiн, 13.00-ден 14.30-ге дейiн түскi үзiлiспен, демалыс күндерi – сенбi, жексенбi; сайты: bayanaul.pavlodar.gov.kz.</w:t>
      </w:r>
      <w:r>
        <w:br/>
      </w:r>
      <w:r>
        <w:rPr>
          <w:rFonts w:ascii="Times New Roman"/>
          <w:b w:val="false"/>
          <w:i w:val="false"/>
          <w:color w:val="000000"/>
          <w:sz w:val="28"/>
        </w:rPr>
        <w:t>
      2) осы регламенттiң </w:t>
      </w:r>
      <w:r>
        <w:rPr>
          <w:rFonts w:ascii="Times New Roman"/>
          <w:b w:val="false"/>
          <w:i w:val="false"/>
          <w:color w:val="000000"/>
          <w:sz w:val="28"/>
        </w:rPr>
        <w:t>3-қосымшасына</w:t>
      </w:r>
      <w:r>
        <w:rPr>
          <w:rFonts w:ascii="Times New Roman"/>
          <w:b w:val="false"/>
          <w:i w:val="false"/>
          <w:color w:val="000000"/>
          <w:sz w:val="28"/>
        </w:rPr>
        <w:t xml:space="preserve"> сәйкес тұрғылықты жері бойынша кенті және селолық округ әкiміне жүгiнген кезде көрсетiледi.</w:t>
      </w:r>
      <w:r>
        <w:br/>
      </w:r>
      <w:r>
        <w:rPr>
          <w:rFonts w:ascii="Times New Roman"/>
          <w:b w:val="false"/>
          <w:i w:val="false"/>
          <w:color w:val="000000"/>
          <w:sz w:val="28"/>
        </w:rPr>
        <w:t>
</w:t>
      </w:r>
      <w:r>
        <w:rPr>
          <w:rFonts w:ascii="Times New Roman"/>
          <w:b w:val="false"/>
          <w:i w:val="false"/>
          <w:color w:val="000000"/>
          <w:sz w:val="28"/>
        </w:rPr>
        <w:t>
      5. Қөрсетілетін мемлекеттік қызметтің нәтижесі тұтынушыға мемлекеттік атаулы әлеуметтік көмекті тағайындау туралы хабарлама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жан басына шаққандағы орташа табысы кедейлік шегінен аспайтын Қазақстан Республикасының азаматтарына, оралмандарға, босқындарға, Қазақстан Республикасында тұрақты тұратын шетелдіктерге және азаматтығы жоқ адамдарға (бұдан әрі – тұтынушыларға)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уәкілетті органға - жеті жұмыс күні ішінде;</w:t>
      </w:r>
      <w:r>
        <w:br/>
      </w:r>
      <w:r>
        <w:rPr>
          <w:rFonts w:ascii="Times New Roman"/>
          <w:b w:val="false"/>
          <w:i w:val="false"/>
          <w:color w:val="000000"/>
          <w:sz w:val="28"/>
        </w:rPr>
        <w:t>
      тұрғылықты жері бойынша селолық округтың әкіміне - жиырма екі жұмыс күнінен кешіктірмей;</w:t>
      </w:r>
      <w:r>
        <w:br/>
      </w:r>
      <w:r>
        <w:rPr>
          <w:rFonts w:ascii="Times New Roman"/>
          <w:b w:val="false"/>
          <w:i w:val="false"/>
          <w:color w:val="000000"/>
          <w:sz w:val="28"/>
        </w:rPr>
        <w:t>
      2) тұтынушы өтініш берген күні сол жерде көрсетілетін мемлекеттік қызметті алғанға дейін кезекте күтудің ең жоғары шекті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ең ұзақ шекті уақыты –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100"/>
    <w:bookmarkStart w:name="z231" w:id="101"/>
    <w:p>
      <w:pPr>
        <w:spacing w:after="0"/>
        <w:ind w:left="0"/>
        <w:jc w:val="left"/>
      </w:pPr>
      <w:r>
        <w:rPr>
          <w:rFonts w:ascii="Times New Roman"/>
          <w:b/>
          <w:i w:val="false"/>
          <w:color w:val="000000"/>
        </w:rPr>
        <w:t xml:space="preserve"> 
2. Мемлекеттiк қызмет көрсету үдерісінде</w:t>
      </w:r>
      <w:r>
        <w:br/>
      </w:r>
      <w:r>
        <w:rPr>
          <w:rFonts w:ascii="Times New Roman"/>
          <w:b/>
          <w:i w:val="false"/>
          <w:color w:val="000000"/>
        </w:rPr>
        <w:t>
iс-әрекет тәртiбiн сипаттау</w:t>
      </w:r>
    </w:p>
    <w:bookmarkEnd w:id="101"/>
    <w:bookmarkStart w:name="z232" w:id="102"/>
    <w:p>
      <w:pPr>
        <w:spacing w:after="0"/>
        <w:ind w:left="0"/>
        <w:jc w:val="both"/>
      </w:pPr>
      <w:r>
        <w:rPr>
          <w:rFonts w:ascii="Times New Roman"/>
          <w:b w:val="false"/>
          <w:i w:val="false"/>
          <w:color w:val="000000"/>
          <w:sz w:val="28"/>
        </w:rPr>
        <w:t>
      9. Осы мемлекеттiк қызметтi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тапсыру қажет.</w:t>
      </w:r>
      <w:r>
        <w:br/>
      </w:r>
      <w:r>
        <w:rPr>
          <w:rFonts w:ascii="Times New Roman"/>
          <w:b w:val="false"/>
          <w:i w:val="false"/>
          <w:color w:val="000000"/>
          <w:sz w:val="28"/>
        </w:rPr>
        <w:t>
</w:t>
      </w:r>
      <w:r>
        <w:rPr>
          <w:rFonts w:ascii="Times New Roman"/>
          <w:b w:val="false"/>
          <w:i w:val="false"/>
          <w:color w:val="000000"/>
          <w:sz w:val="28"/>
        </w:rPr>
        <w:t>
      Атаулы әлеуметтік көмек алу құқығы тоқсан сайын табыс туралы құжаттарды берумен расталып отырады.</w:t>
      </w:r>
      <w:r>
        <w:br/>
      </w:r>
      <w:r>
        <w:rPr>
          <w:rFonts w:ascii="Times New Roman"/>
          <w:b w:val="false"/>
          <w:i w:val="false"/>
          <w:color w:val="000000"/>
          <w:sz w:val="28"/>
        </w:rPr>
        <w:t>
</w:t>
      </w:r>
      <w:r>
        <w:rPr>
          <w:rFonts w:ascii="Times New Roman"/>
          <w:b w:val="false"/>
          <w:i w:val="false"/>
          <w:color w:val="000000"/>
          <w:sz w:val="28"/>
        </w:rPr>
        <w:t>
      Мемлекеттiк қызметтi көрсету тәртiбi: барлық қажеттi құжаттарды тапсырғаннан кейiн тұтынушыға тiркелеген және мемлекеттiк қызметтi алу уақыты, және құжаттарды қабылдаған жауапты тұлғанының тегi,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10. Мемлекеттiк қызметтi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бас тартады.</w:t>
      </w:r>
      <w:r>
        <w:br/>
      </w:r>
      <w:r>
        <w:rPr>
          <w:rFonts w:ascii="Times New Roman"/>
          <w:b w:val="false"/>
          <w:i w:val="false"/>
          <w:color w:val="000000"/>
          <w:sz w:val="28"/>
        </w:rPr>
        <w:t>
</w:t>
      </w:r>
      <w:r>
        <w:rPr>
          <w:rFonts w:ascii="Times New Roman"/>
          <w:b w:val="false"/>
          <w:i w:val="false"/>
          <w:color w:val="000000"/>
          <w:sz w:val="28"/>
        </w:rPr>
        <w:t>
      11. Уәкілетті орган мемлекеттiк қызметтi көрсету барысына қатысатын құрылымдық-функционалдық бiрлiктер (бұдан әрi - бірліктер):</w:t>
      </w:r>
      <w:r>
        <w:br/>
      </w:r>
      <w:r>
        <w:rPr>
          <w:rFonts w:ascii="Times New Roman"/>
          <w:b w:val="false"/>
          <w:i w:val="false"/>
          <w:color w:val="000000"/>
          <w:sz w:val="28"/>
        </w:rPr>
        <w:t>
      1) мемлекеттік атаулы әлеуметтік көмек тағайындау және төлеу бойынша бас маман;</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12. Кенті және селолық округ әкiмiне өтiнген кезде мемлекеттiк қызметтi көрсету барысына қатысатын құрылымдық-функционалдық бiрлiктер (бұдан әрi - бірліктер):</w:t>
      </w:r>
      <w:r>
        <w:br/>
      </w:r>
      <w:r>
        <w:rPr>
          <w:rFonts w:ascii="Times New Roman"/>
          <w:b w:val="false"/>
          <w:i w:val="false"/>
          <w:color w:val="000000"/>
          <w:sz w:val="28"/>
        </w:rPr>
        <w:t>
      1) кенті, селолық округ әкiмi аппаратының маманы (бұдан әрі - селолық округ әкiмi аппаратының маманы);</w:t>
      </w:r>
      <w:r>
        <w:br/>
      </w:r>
      <w:r>
        <w:rPr>
          <w:rFonts w:ascii="Times New Roman"/>
          <w:b w:val="false"/>
          <w:i w:val="false"/>
          <w:color w:val="000000"/>
          <w:sz w:val="28"/>
        </w:rPr>
        <w:t>
      2) кенті, селолық округ әкiмi (бұдан әрі - ауыл әкiмi);</w:t>
      </w:r>
      <w:r>
        <w:br/>
      </w:r>
      <w:r>
        <w:rPr>
          <w:rFonts w:ascii="Times New Roman"/>
          <w:b w:val="false"/>
          <w:i w:val="false"/>
          <w:color w:val="000000"/>
          <w:sz w:val="28"/>
        </w:rPr>
        <w:t>
      3) мемлекеттік атаулы әлеуметтік көмек тағайындау және төлеу бойынша бас маман;</w:t>
      </w:r>
      <w:r>
        <w:br/>
      </w:r>
      <w:r>
        <w:rPr>
          <w:rFonts w:ascii="Times New Roman"/>
          <w:b w:val="false"/>
          <w:i w:val="false"/>
          <w:color w:val="000000"/>
          <w:sz w:val="28"/>
        </w:rPr>
        <w:t>
      4) уәкілетті органның бастығы.</w:t>
      </w:r>
      <w:r>
        <w:br/>
      </w:r>
      <w:r>
        <w:rPr>
          <w:rFonts w:ascii="Times New Roman"/>
          <w:b w:val="false"/>
          <w:i w:val="false"/>
          <w:color w:val="000000"/>
          <w:sz w:val="28"/>
        </w:rPr>
        <w:t>
</w:t>
      </w:r>
      <w:r>
        <w:rPr>
          <w:rFonts w:ascii="Times New Roman"/>
          <w:b w:val="false"/>
          <w:i w:val="false"/>
          <w:color w:val="000000"/>
          <w:sz w:val="28"/>
        </w:rPr>
        <w:t>
      13. Әр іс-әрекетті орындау мерзімін көрсете отырып, әр бірліктер қарапайым iс-әрекетi бірізділігінің мәтіндік кестелік сипаттамасы (тәртiбiнiң, мiндетiнiң, мәмiлелерiнiң)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14. Бірліктер және iс-әрекеттердiң тiзбектiлiгiнiң өзара әрекеттерiнiң сызба нұсқасы осы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көрсетiлген.</w:t>
      </w:r>
    </w:p>
    <w:bookmarkEnd w:id="102"/>
    <w:bookmarkStart w:name="z240" w:id="103"/>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 тұлғалардың жауапкершiлiгi</w:t>
      </w:r>
    </w:p>
    <w:bookmarkEnd w:id="103"/>
    <w:bookmarkStart w:name="z241" w:id="104"/>
    <w:p>
      <w:pPr>
        <w:spacing w:after="0"/>
        <w:ind w:left="0"/>
        <w:jc w:val="both"/>
      </w:pPr>
      <w:r>
        <w:rPr>
          <w:rFonts w:ascii="Times New Roman"/>
          <w:b w:val="false"/>
          <w:i w:val="false"/>
          <w:color w:val="000000"/>
          <w:sz w:val="28"/>
        </w:rPr>
        <w:t>
      15. Мемлекеттiк қызмет көрсетудiң тәртiбiн бұзғаны үшiн лауазымды тұлғаларға Қазақстан Республикасының Заңдарымен белгiленген жауапкершiлiк жүктеледi.</w:t>
      </w:r>
    </w:p>
    <w:bookmarkEnd w:id="104"/>
    <w:bookmarkStart w:name="z242" w:id="105"/>
    <w:p>
      <w:pPr>
        <w:spacing w:after="0"/>
        <w:ind w:left="0"/>
        <w:jc w:val="both"/>
      </w:pPr>
      <w:r>
        <w:rPr>
          <w:rFonts w:ascii="Times New Roman"/>
          <w:b w:val="false"/>
          <w:i w:val="false"/>
          <w:color w:val="000000"/>
          <w:sz w:val="28"/>
        </w:rPr>
        <w:t>
"Мемлекеттiк атаулы әлеуметтiк</w:t>
      </w:r>
      <w:r>
        <w:br/>
      </w:r>
      <w:r>
        <w:rPr>
          <w:rFonts w:ascii="Times New Roman"/>
          <w:b w:val="false"/>
          <w:i w:val="false"/>
          <w:color w:val="000000"/>
          <w:sz w:val="28"/>
        </w:rPr>
        <w:t>
көмек тағайындау" мемлекеттiк</w:t>
      </w:r>
      <w:r>
        <w:br/>
      </w:r>
      <w:r>
        <w:rPr>
          <w:rFonts w:ascii="Times New Roman"/>
          <w:b w:val="false"/>
          <w:i w:val="false"/>
          <w:color w:val="000000"/>
          <w:sz w:val="28"/>
        </w:rPr>
        <w:t xml:space="preserve">
қызмет регламентiне      </w:t>
      </w:r>
      <w:r>
        <w:br/>
      </w:r>
      <w:r>
        <w:rPr>
          <w:rFonts w:ascii="Times New Roman"/>
          <w:b w:val="false"/>
          <w:i w:val="false"/>
          <w:color w:val="000000"/>
          <w:sz w:val="28"/>
        </w:rPr>
        <w:t xml:space="preserve">
1-қосымша            </w:t>
      </w:r>
    </w:p>
    <w:bookmarkEnd w:id="105"/>
    <w:bookmarkStart w:name="z243" w:id="106"/>
    <w:p>
      <w:pPr>
        <w:spacing w:after="0"/>
        <w:ind w:left="0"/>
        <w:jc w:val="left"/>
      </w:pPr>
      <w:r>
        <w:rPr>
          <w:rFonts w:ascii="Times New Roman"/>
          <w:b/>
          <w:i w:val="false"/>
          <w:color w:val="000000"/>
        </w:rPr>
        <w:t xml:space="preserve"> 
1. кесте. Бiрлiктер iс-әрекеттерiнiң сипаттамасы</w:t>
      </w:r>
      <w:r>
        <w:br/>
      </w:r>
      <w:r>
        <w:rPr>
          <w:rFonts w:ascii="Times New Roman"/>
          <w:b/>
          <w:i w:val="false"/>
          <w:color w:val="000000"/>
        </w:rPr>
        <w:t>
Уәкілетті органға өтiнген кезде</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2569"/>
        <w:gridCol w:w="2168"/>
        <w:gridCol w:w="1746"/>
        <w:gridCol w:w="1852"/>
        <w:gridCol w:w="1746"/>
        <w:gridCol w:w="2381"/>
      </w:tblGrid>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(жұмыс барысының, ағынның) iс-әрекетi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әрекеттер (жұмыстың барысы, ағыны) N</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 атауы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тағайындау және төлеу бойынша бас маман (бұдан әрі – МАӘК тағайындау бойынша бас маман)</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w:t>
            </w:r>
          </w:p>
          <w:p>
            <w:pPr>
              <w:spacing w:after="20"/>
              <w:ind w:left="20"/>
              <w:jc w:val="both"/>
            </w:pPr>
            <w:r>
              <w:rPr>
                <w:rFonts w:ascii="Times New Roman"/>
                <w:b w:val="false"/>
                <w:i w:val="false"/>
                <w:color w:val="000000"/>
                <w:sz w:val="20"/>
              </w:rPr>
              <w:t>бойынша бас маман</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 бойынша бас маман</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тәртiптiң, мәмiленiң) атауы және олардың сипаттамасы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тiркеу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дайындау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қарастыру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Кiрiсхат-хабар журналына тiркеу</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ұйымдастырушы-иеленушiшешiмдер)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талон</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 жобасы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жауапқа қол қою</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тағайындағандығы туралы хабарлама немесе бас тарту себептерi көрсетiлген жазбаша жауап беру</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нөмерi</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2-колонка</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3-колонка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4-колонка</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5-колонка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44" w:id="107"/>
    <w:p>
      <w:pPr>
        <w:spacing w:after="0"/>
        <w:ind w:left="0"/>
        <w:jc w:val="left"/>
      </w:pPr>
      <w:r>
        <w:rPr>
          <w:rFonts w:ascii="Times New Roman"/>
          <w:b/>
          <w:i w:val="false"/>
          <w:color w:val="000000"/>
        </w:rPr>
        <w:t xml:space="preserve"> 
2. кесте. Бiрлiктер iс-әрекеттерiнiң сипаттамасы</w:t>
      </w:r>
      <w:r>
        <w:br/>
      </w:r>
      <w:r>
        <w:rPr>
          <w:rFonts w:ascii="Times New Roman"/>
          <w:b/>
          <w:i w:val="false"/>
          <w:color w:val="000000"/>
        </w:rPr>
        <w:t>
Кенті, селолық округ әкiмiне өтiнген</w:t>
      </w:r>
      <w:r>
        <w:br/>
      </w:r>
      <w:r>
        <w:rPr>
          <w:rFonts w:ascii="Times New Roman"/>
          <w:b/>
          <w:i w:val="false"/>
          <w:color w:val="000000"/>
        </w:rPr>
        <w:t>
кезде мемлекеттiк қызметтi көрсету</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2227"/>
        <w:gridCol w:w="1384"/>
        <w:gridCol w:w="1384"/>
        <w:gridCol w:w="1386"/>
        <w:gridCol w:w="1384"/>
        <w:gridCol w:w="1385"/>
        <w:gridCol w:w="1385"/>
        <w:gridCol w:w="1385"/>
      </w:tblGrid>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(жұмыс барысының, ағынның) iс-әрекетi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әрекеттер (жұмыстың барысы, ағыны)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 атауы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әкiмi аппаратының маманы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әкiмi</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 бойынша бас маман</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 бойынша бас маман</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әкiмi</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әкiмi аппаратының маманы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тәртiптiң, мәмiленiң) атауы және олардың сипаттамасы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тiркеу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Тапсырылған құжаттардың толықтығын тексеру және оларды бөлiмге тапсыру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тiркеу, хабарлама жобасын немесе бас тарту себептерi көрсетiлген жауапты дайындау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 қарастыру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 ауыл әкiмiне беру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w:t>
            </w:r>
          </w:p>
          <w:p>
            <w:pPr>
              <w:spacing w:after="20"/>
              <w:ind w:left="20"/>
              <w:jc w:val="both"/>
            </w:pPr>
            <w:r>
              <w:rPr>
                <w:rFonts w:ascii="Times New Roman"/>
                <w:b w:val="false"/>
                <w:i w:val="false"/>
                <w:color w:val="000000"/>
                <w:sz w:val="20"/>
              </w:rPr>
              <w:t>жәрдем ақыларды тағайындау</w:t>
            </w:r>
          </w:p>
          <w:p>
            <w:pPr>
              <w:spacing w:after="20"/>
              <w:ind w:left="20"/>
              <w:jc w:val="both"/>
            </w:pPr>
            <w:r>
              <w:rPr>
                <w:rFonts w:ascii="Times New Roman"/>
                <w:b w:val="false"/>
                <w:i w:val="false"/>
                <w:color w:val="000000"/>
                <w:sz w:val="20"/>
              </w:rPr>
              <w:t>туралы</w:t>
            </w:r>
          </w:p>
          <w:p>
            <w:pPr>
              <w:spacing w:after="20"/>
              <w:ind w:left="20"/>
              <w:jc w:val="both"/>
            </w:pPr>
            <w:r>
              <w:rPr>
                <w:rFonts w:ascii="Times New Roman"/>
                <w:b w:val="false"/>
                <w:i w:val="false"/>
                <w:color w:val="000000"/>
                <w:sz w:val="20"/>
              </w:rPr>
              <w:t>хабарламаны немесе бас тарту</w:t>
            </w:r>
          </w:p>
          <w:p>
            <w:pPr>
              <w:spacing w:after="20"/>
              <w:ind w:left="20"/>
              <w:jc w:val="both"/>
            </w:pPr>
            <w:r>
              <w:rPr>
                <w:rFonts w:ascii="Times New Roman"/>
                <w:b w:val="false"/>
                <w:i w:val="false"/>
                <w:color w:val="000000"/>
                <w:sz w:val="20"/>
              </w:rPr>
              <w:t>себептерi көрсетiлген жауапты беру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жәрдем ақыны тағайындау туралы хабарламаны немесе бас тарту себептерi көрсетiлген жауапты тұтынушыға беру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 шi шешiмдер)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бөлiмге тапсыру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тiркеу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колонки</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колонка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колонка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5" w:id="108"/>
    <w:p>
      <w:pPr>
        <w:spacing w:after="0"/>
        <w:ind w:left="0"/>
        <w:jc w:val="both"/>
      </w:pPr>
      <w:r>
        <w:rPr>
          <w:rFonts w:ascii="Times New Roman"/>
          <w:b w:val="false"/>
          <w:i w:val="false"/>
          <w:color w:val="000000"/>
          <w:sz w:val="28"/>
        </w:rPr>
        <w:t>
"Мемлекеттiк атаулы әлеуметтiк</w:t>
      </w:r>
      <w:r>
        <w:br/>
      </w:r>
      <w:r>
        <w:rPr>
          <w:rFonts w:ascii="Times New Roman"/>
          <w:b w:val="false"/>
          <w:i w:val="false"/>
          <w:color w:val="000000"/>
          <w:sz w:val="28"/>
        </w:rPr>
        <w:t>
көмек тағайындау" мемлекеттiк</w:t>
      </w:r>
      <w:r>
        <w:br/>
      </w:r>
      <w:r>
        <w:rPr>
          <w:rFonts w:ascii="Times New Roman"/>
          <w:b w:val="false"/>
          <w:i w:val="false"/>
          <w:color w:val="000000"/>
          <w:sz w:val="28"/>
        </w:rPr>
        <w:t xml:space="preserve">
қызмет регламентiне      </w:t>
      </w:r>
      <w:r>
        <w:br/>
      </w:r>
      <w:r>
        <w:rPr>
          <w:rFonts w:ascii="Times New Roman"/>
          <w:b w:val="false"/>
          <w:i w:val="false"/>
          <w:color w:val="000000"/>
          <w:sz w:val="28"/>
        </w:rPr>
        <w:t xml:space="preserve">
2-қосымша            </w:t>
      </w:r>
    </w:p>
    <w:bookmarkEnd w:id="108"/>
    <w:bookmarkStart w:name="z246" w:id="109"/>
    <w:p>
      <w:pPr>
        <w:spacing w:after="0"/>
        <w:ind w:left="0"/>
        <w:jc w:val="left"/>
      </w:pPr>
      <w:r>
        <w:rPr>
          <w:rFonts w:ascii="Times New Roman"/>
          <w:b/>
          <w:i w:val="false"/>
          <w:color w:val="000000"/>
        </w:rPr>
        <w:t xml:space="preserve"> 
а) Уәкілетті орган өтiнген кезде</w:t>
      </w:r>
      <w:r>
        <w:br/>
      </w:r>
      <w:r>
        <w:rPr>
          <w:rFonts w:ascii="Times New Roman"/>
          <w:b/>
          <w:i w:val="false"/>
          <w:color w:val="000000"/>
        </w:rPr>
        <w:t>
мемлекеттiк қызметтi көрсету сызбанұсқасы</w:t>
      </w:r>
    </w:p>
    <w:bookmarkEnd w:id="109"/>
    <w:p>
      <w:pPr>
        <w:spacing w:after="0"/>
        <w:ind w:left="0"/>
        <w:jc w:val="both"/>
      </w:pPr>
      <w:r>
        <w:drawing>
          <wp:inline distT="0" distB="0" distL="0" distR="0">
            <wp:extent cx="7810500" cy="882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8826500"/>
                    </a:xfrm>
                    <a:prstGeom prst="rect">
                      <a:avLst/>
                    </a:prstGeom>
                  </pic:spPr>
                </pic:pic>
              </a:graphicData>
            </a:graphic>
          </wp:inline>
        </w:drawing>
      </w:r>
    </w:p>
    <w:bookmarkStart w:name="z247" w:id="110"/>
    <w:p>
      <w:pPr>
        <w:spacing w:after="0"/>
        <w:ind w:left="0"/>
        <w:jc w:val="left"/>
      </w:pPr>
      <w:r>
        <w:rPr>
          <w:rFonts w:ascii="Times New Roman"/>
          <w:b/>
          <w:i w:val="false"/>
          <w:color w:val="000000"/>
        </w:rPr>
        <w:t xml:space="preserve"> 
б) Кенті, селолық округ әкiмiне жүгінгенде</w:t>
      </w:r>
      <w:r>
        <w:br/>
      </w:r>
      <w:r>
        <w:rPr>
          <w:rFonts w:ascii="Times New Roman"/>
          <w:b/>
          <w:i w:val="false"/>
          <w:color w:val="000000"/>
        </w:rPr>
        <w:t>
мемлекеттік қызметті ұсыну үдерісінің сызба-нұсқасы</w:t>
      </w:r>
    </w:p>
    <w:bookmarkEnd w:id="110"/>
    <w:p>
      <w:pPr>
        <w:spacing w:after="0"/>
        <w:ind w:left="0"/>
        <w:jc w:val="both"/>
      </w:pPr>
      <w:r>
        <w:drawing>
          <wp:inline distT="0" distB="0" distL="0" distR="0">
            <wp:extent cx="8356600" cy="976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356600" cy="9766300"/>
                    </a:xfrm>
                    <a:prstGeom prst="rect">
                      <a:avLst/>
                    </a:prstGeom>
                  </pic:spPr>
                </pic:pic>
              </a:graphicData>
            </a:graphic>
          </wp:inline>
        </w:drawing>
      </w:r>
    </w:p>
    <w:bookmarkStart w:name="z248" w:id="111"/>
    <w:p>
      <w:pPr>
        <w:spacing w:after="0"/>
        <w:ind w:left="0"/>
        <w:jc w:val="both"/>
      </w:pPr>
      <w:r>
        <w:rPr>
          <w:rFonts w:ascii="Times New Roman"/>
          <w:b w:val="false"/>
          <w:i w:val="false"/>
          <w:color w:val="000000"/>
          <w:sz w:val="28"/>
        </w:rPr>
        <w:t>
"Мемлекеттiк атаулы әлеуметтiк</w:t>
      </w:r>
      <w:r>
        <w:br/>
      </w:r>
      <w:r>
        <w:rPr>
          <w:rFonts w:ascii="Times New Roman"/>
          <w:b w:val="false"/>
          <w:i w:val="false"/>
          <w:color w:val="000000"/>
          <w:sz w:val="28"/>
        </w:rPr>
        <w:t>
көмек тағайындау" мемлекеттiк</w:t>
      </w:r>
      <w:r>
        <w:br/>
      </w:r>
      <w:r>
        <w:rPr>
          <w:rFonts w:ascii="Times New Roman"/>
          <w:b w:val="false"/>
          <w:i w:val="false"/>
          <w:color w:val="000000"/>
          <w:sz w:val="28"/>
        </w:rPr>
        <w:t xml:space="preserve">
қызмет регламентiне      </w:t>
      </w:r>
      <w:r>
        <w:br/>
      </w:r>
      <w:r>
        <w:rPr>
          <w:rFonts w:ascii="Times New Roman"/>
          <w:b w:val="false"/>
          <w:i w:val="false"/>
          <w:color w:val="000000"/>
          <w:sz w:val="28"/>
        </w:rPr>
        <w:t xml:space="preserve">
3-қосымша            </w:t>
      </w:r>
    </w:p>
    <w:bookmarkEnd w:id="111"/>
    <w:bookmarkStart w:name="z249" w:id="112"/>
    <w:p>
      <w:pPr>
        <w:spacing w:after="0"/>
        <w:ind w:left="0"/>
        <w:jc w:val="left"/>
      </w:pPr>
      <w:r>
        <w:rPr>
          <w:rFonts w:ascii="Times New Roman"/>
          <w:b/>
          <w:i w:val="false"/>
          <w:color w:val="000000"/>
        </w:rPr>
        <w:t xml:space="preserve"> 
Баянауыл ауданының кентi, селолық округ әкiмiнiң атауы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3332"/>
        <w:gridCol w:w="3037"/>
        <w:gridCol w:w="3695"/>
        <w:gridCol w:w="2285"/>
      </w:tblGrid>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Селолық округінің атауы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кестесi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Ақсан селолық округі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Ақсан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18.30-ғе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91454</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 округі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көшесі 49, Баянауыл ауылы, Баянауыл ауданы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91445</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селолық округі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Бірлік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98645</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Жанажол селолық округі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Жанажол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95039</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Жанатілек селолық округі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Жанатілек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91989</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Құндыкөл селолық округі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Құндыкөл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94117</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Қаратомар селолық округі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Қаратомар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66041</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Қүркелі селолық округі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Қүркелі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91387</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Қызылтау селолық округі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Жуантөбе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41432</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Лекер селолық округі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Лекер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90830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Майқайын кеңті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35, Майқайын кеңті, Баянауыл ауданы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21839</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селолық округі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Қараашы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61221</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Торайғыр селолық округі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Торайғыр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61344</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Шөптікөл селолық округі 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ЦЕС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40200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Ұзынбұлақ селолық округі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w:t>
            </w:r>
          </w:p>
          <w:p>
            <w:pPr>
              <w:spacing w:after="20"/>
              <w:ind w:left="20"/>
              <w:jc w:val="both"/>
            </w:pPr>
            <w:r>
              <w:rPr>
                <w:rFonts w:ascii="Times New Roman"/>
                <w:b w:val="false"/>
                <w:i w:val="false"/>
                <w:color w:val="000000"/>
                <w:sz w:val="20"/>
              </w:rPr>
              <w:t>Ұзынбұлақ ауылы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50225</w:t>
            </w:r>
          </w:p>
        </w:tc>
      </w:tr>
    </w:tbl>
    <w:bookmarkStart w:name="z250" w:id="113"/>
    <w:p>
      <w:pPr>
        <w:spacing w:after="0"/>
        <w:ind w:left="0"/>
        <w:jc w:val="both"/>
      </w:pPr>
      <w:r>
        <w:rPr>
          <w:rFonts w:ascii="Times New Roman"/>
          <w:b w:val="false"/>
          <w:i w:val="false"/>
          <w:color w:val="000000"/>
          <w:sz w:val="28"/>
        </w:rPr>
        <w:t>
Баянауыл ауданының әкімдігінің</w:t>
      </w:r>
      <w:r>
        <w:br/>
      </w:r>
      <w:r>
        <w:rPr>
          <w:rFonts w:ascii="Times New Roman"/>
          <w:b w:val="false"/>
          <w:i w:val="false"/>
          <w:color w:val="000000"/>
          <w:sz w:val="28"/>
        </w:rPr>
        <w:t xml:space="preserve">
2013 жылғы 01 ақпандағы    </w:t>
      </w:r>
      <w:r>
        <w:br/>
      </w:r>
      <w:r>
        <w:rPr>
          <w:rFonts w:ascii="Times New Roman"/>
          <w:b w:val="false"/>
          <w:i w:val="false"/>
          <w:color w:val="000000"/>
          <w:sz w:val="28"/>
        </w:rPr>
        <w:t xml:space="preserve">
N 58/02 қаулысымен       </w:t>
      </w:r>
      <w:r>
        <w:br/>
      </w:r>
      <w:r>
        <w:rPr>
          <w:rFonts w:ascii="Times New Roman"/>
          <w:b w:val="false"/>
          <w:i w:val="false"/>
          <w:color w:val="000000"/>
          <w:sz w:val="28"/>
        </w:rPr>
        <w:t xml:space="preserve">
бекітілді             </w:t>
      </w:r>
    </w:p>
    <w:bookmarkEnd w:id="113"/>
    <w:bookmarkStart w:name="z251" w:id="114"/>
    <w:p>
      <w:pPr>
        <w:spacing w:after="0"/>
        <w:ind w:left="0"/>
        <w:jc w:val="left"/>
      </w:pPr>
      <w:r>
        <w:rPr>
          <w:rFonts w:ascii="Times New Roman"/>
          <w:b/>
          <w:i w:val="false"/>
          <w:color w:val="000000"/>
        </w:rPr>
        <w:t xml:space="preserve"> 
"Жұмыссыз азаматтарды тіркеу және есепке қою"</w:t>
      </w:r>
      <w:r>
        <w:br/>
      </w:r>
      <w:r>
        <w:rPr>
          <w:rFonts w:ascii="Times New Roman"/>
          <w:b/>
          <w:i w:val="false"/>
          <w:color w:val="000000"/>
        </w:rPr>
        <w:t>
мемлекеттік қызмет регламенті</w:t>
      </w:r>
    </w:p>
    <w:bookmarkEnd w:id="114"/>
    <w:bookmarkStart w:name="z252" w:id="115"/>
    <w:p>
      <w:pPr>
        <w:spacing w:after="0"/>
        <w:ind w:left="0"/>
        <w:jc w:val="left"/>
      </w:pPr>
      <w:r>
        <w:rPr>
          <w:rFonts w:ascii="Times New Roman"/>
          <w:b/>
          <w:i w:val="false"/>
          <w:color w:val="000000"/>
        </w:rPr>
        <w:t xml:space="preserve"> 
1. Жалпы ережелер</w:t>
      </w:r>
    </w:p>
    <w:bookmarkEnd w:id="115"/>
    <w:bookmarkStart w:name="z253" w:id="116"/>
    <w:p>
      <w:pPr>
        <w:spacing w:after="0"/>
        <w:ind w:left="0"/>
        <w:jc w:val="both"/>
      </w:pPr>
      <w:r>
        <w:rPr>
          <w:rFonts w:ascii="Times New Roman"/>
          <w:b w:val="false"/>
          <w:i w:val="false"/>
          <w:color w:val="000000"/>
          <w:sz w:val="28"/>
        </w:rPr>
        <w:t>
      1. Мемлекеттік қызметтің атауы: "Жұмыссыздарды тіркеу және есепке қою"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"Жұмыссыз азаматтарды тіркеу және есепке қою"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 "Баянауыл ауданының жұмыспен қамту және әлеуметтік бағдарламалар бөлімі" мемлекеттік мекемесімен (бұдан әрі – уәкілетті орган) ұсынылады.</w:t>
      </w:r>
      <w:r>
        <w:br/>
      </w:r>
      <w:r>
        <w:rPr>
          <w:rFonts w:ascii="Times New Roman"/>
          <w:b w:val="false"/>
          <w:i w:val="false"/>
          <w:color w:val="000000"/>
          <w:sz w:val="28"/>
        </w:rPr>
        <w:t>
</w:t>
      </w:r>
      <w:r>
        <w:rPr>
          <w:rFonts w:ascii="Times New Roman"/>
          <w:b w:val="false"/>
          <w:i w:val="false"/>
          <w:color w:val="000000"/>
          <w:sz w:val="28"/>
        </w:rPr>
        <w:t>
      Мемлекеттiк қызмет көрсету орны: 140300, Павлодар облысы, Баянауыл ауданының, Баянауыл ауылы, Сәтбаев көшесі, 49, телефоны (8(71840) 9-14-81), жұмыс уақыты сағат 9.00-ден 18.30-ге дейiн, 13.00-ден 14.30-ге дейiн түскi үзiлiспен, демалыс күндерi – сенбi, жексенбi; сайты: bayanaul.pavlodar.gov.kz.</w:t>
      </w:r>
      <w:r>
        <w:br/>
      </w:r>
      <w:r>
        <w:rPr>
          <w:rFonts w:ascii="Times New Roman"/>
          <w:b w:val="false"/>
          <w:i w:val="false"/>
          <w:color w:val="000000"/>
          <w:sz w:val="28"/>
        </w:rPr>
        <w:t>
</w:t>
      </w:r>
      <w:r>
        <w:rPr>
          <w:rFonts w:ascii="Times New Roman"/>
          <w:b w:val="false"/>
          <w:i w:val="false"/>
          <w:color w:val="000000"/>
          <w:sz w:val="28"/>
        </w:rPr>
        <w:t>
      5. Мемлекеттiк қызмет көрсету нәтижесi электронды түрде жұмыссыз ретiнде тiркеу және есепке қою не қызмет көрсетуден бас тарту туралы дәлелдi жауап (стандарттың </w:t>
      </w:r>
      <w:r>
        <w:rPr>
          <w:rFonts w:ascii="Times New Roman"/>
          <w:b w:val="false"/>
          <w:i w:val="false"/>
          <w:color w:val="000000"/>
          <w:sz w:val="28"/>
        </w:rPr>
        <w:t>2 косымшасындағы</w:t>
      </w:r>
      <w:r>
        <w:rPr>
          <w:rFonts w:ascii="Times New Roman"/>
          <w:b w:val="false"/>
          <w:i w:val="false"/>
          <w:color w:val="000000"/>
          <w:sz w:val="28"/>
        </w:rPr>
        <w:t xml:space="preserve"> үлгiге сәйкес)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Қазақстан Республикасының азаматтарына, оралмандарға, босқындарға, шетелдіктерге, Қазақстан Республикасында тұрақты тұратын азаматтығы жоқ адамдарға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1) мемлекеттік қызмет көрсету мерзімі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сәттен бастап он күнтізбелік күнінен кешіктірілмейді;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шекті ең көп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116"/>
    <w:bookmarkStart w:name="z262" w:id="117"/>
    <w:p>
      <w:pPr>
        <w:spacing w:after="0"/>
        <w:ind w:left="0"/>
        <w:jc w:val="left"/>
      </w:pPr>
      <w:r>
        <w:rPr>
          <w:rFonts w:ascii="Times New Roman"/>
          <w:b/>
          <w:i w:val="false"/>
          <w:color w:val="000000"/>
        </w:rPr>
        <w:t xml:space="preserve"> 
2. Мемлекеттiк қызмет көрсету үдерісінде</w:t>
      </w:r>
      <w:r>
        <w:br/>
      </w:r>
      <w:r>
        <w:rPr>
          <w:rFonts w:ascii="Times New Roman"/>
          <w:b/>
          <w:i w:val="false"/>
          <w:color w:val="000000"/>
        </w:rPr>
        <w:t>
iс-әрекет тәртiбiн сипаттау</w:t>
      </w:r>
    </w:p>
    <w:bookmarkEnd w:id="117"/>
    <w:bookmarkStart w:name="z263" w:id="118"/>
    <w:p>
      <w:pPr>
        <w:spacing w:after="0"/>
        <w:ind w:left="0"/>
        <w:jc w:val="both"/>
      </w:pPr>
      <w:r>
        <w:rPr>
          <w:rFonts w:ascii="Times New Roman"/>
          <w:b w:val="false"/>
          <w:i w:val="false"/>
          <w:color w:val="000000"/>
          <w:sz w:val="28"/>
        </w:rPr>
        <w:t>
      9. Осы мемлекеттік қызметті алу үшін тізбесін ұсыну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w:t>
      </w:r>
      <w:r>
        <w:rPr>
          <w:rFonts w:ascii="Times New Roman"/>
          <w:b w:val="false"/>
          <w:i w:val="false"/>
          <w:color w:val="000000"/>
          <w:sz w:val="28"/>
        </w:rPr>
        <w:t>
      Уәкілетті органда қажетті құжаттардың барлығы тапсырылғаннан кейін уәкілетті органның жұмыссызды тіркеуді және есепке алуды жүзеге асыратын қызметкері тұтынушының деректерін дербес есепке алу карточкасына (компьютерлік дерекқорға) енгізеді.</w:t>
      </w:r>
      <w:r>
        <w:br/>
      </w:r>
      <w:r>
        <w:rPr>
          <w:rFonts w:ascii="Times New Roman"/>
          <w:b w:val="false"/>
          <w:i w:val="false"/>
          <w:color w:val="000000"/>
          <w:sz w:val="28"/>
        </w:rPr>
        <w:t>
</w:t>
      </w:r>
      <w:r>
        <w:rPr>
          <w:rFonts w:ascii="Times New Roman"/>
          <w:b w:val="false"/>
          <w:i w:val="false"/>
          <w:color w:val="000000"/>
          <w:sz w:val="28"/>
        </w:rPr>
        <w:t>
      Тұтынушыға тіркелген және тұтынушының мемлекеттік қызметті алған күні, құжаттарды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10. Уәкілетті орган мемлекеттік қызметті көрсетуден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жағдайда бас тартуы мүмкін.</w:t>
      </w:r>
      <w:r>
        <w:br/>
      </w:r>
      <w:r>
        <w:rPr>
          <w:rFonts w:ascii="Times New Roman"/>
          <w:b w:val="false"/>
          <w:i w:val="false"/>
          <w:color w:val="000000"/>
          <w:sz w:val="28"/>
        </w:rPr>
        <w:t>
</w:t>
      </w:r>
      <w:r>
        <w:rPr>
          <w:rFonts w:ascii="Times New Roman"/>
          <w:b w:val="false"/>
          <w:i w:val="false"/>
          <w:color w:val="000000"/>
          <w:sz w:val="28"/>
        </w:rPr>
        <w:t>
      11. Ақпараттық қауiпсiздiкке қойылатын талаптар: тұтынушы құжаттарының қорғалуы және ақпараттың құпия сақталуы қамтамасыз етiледi.</w:t>
      </w:r>
      <w:r>
        <w:br/>
      </w:r>
      <w:r>
        <w:rPr>
          <w:rFonts w:ascii="Times New Roman"/>
          <w:b w:val="false"/>
          <w:i w:val="false"/>
          <w:color w:val="000000"/>
          <w:sz w:val="28"/>
        </w:rPr>
        <w:t>
</w:t>
      </w:r>
      <w:r>
        <w:rPr>
          <w:rFonts w:ascii="Times New Roman"/>
          <w:b w:val="false"/>
          <w:i w:val="false"/>
          <w:color w:val="000000"/>
          <w:sz w:val="28"/>
        </w:rPr>
        <w:t>
      12. Мемлекеттiк қызмет көрсету үдерiсiне қатысатын құрылымдық -функционалдық бiрлiктер (бұдан әрi - бірліктер) уәкілетті органға өтiнiш бiлдiрген кезде:</w:t>
      </w:r>
      <w:r>
        <w:br/>
      </w:r>
      <w:r>
        <w:rPr>
          <w:rFonts w:ascii="Times New Roman"/>
          <w:b w:val="false"/>
          <w:i w:val="false"/>
          <w:color w:val="000000"/>
          <w:sz w:val="28"/>
        </w:rPr>
        <w:t>
      1) жұмыспен қамту секторының бас және жетекші мамандары;</w:t>
      </w:r>
      <w:r>
        <w:br/>
      </w:r>
      <w:r>
        <w:rPr>
          <w:rFonts w:ascii="Times New Roman"/>
          <w:b w:val="false"/>
          <w:i w:val="false"/>
          <w:color w:val="000000"/>
          <w:sz w:val="28"/>
        </w:rPr>
        <w:t>
      2) жұмыс iздеп жүрген адамды, жұмыссыздар санатына қоятын комиссия.</w:t>
      </w:r>
      <w:r>
        <w:br/>
      </w:r>
      <w:r>
        <w:rPr>
          <w:rFonts w:ascii="Times New Roman"/>
          <w:b w:val="false"/>
          <w:i w:val="false"/>
          <w:color w:val="000000"/>
          <w:sz w:val="28"/>
        </w:rPr>
        <w:t>
</w:t>
      </w:r>
      <w:r>
        <w:rPr>
          <w:rFonts w:ascii="Times New Roman"/>
          <w:b w:val="false"/>
          <w:i w:val="false"/>
          <w:color w:val="000000"/>
          <w:sz w:val="28"/>
        </w:rPr>
        <w:t>
      13.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бірліктер iс-әрекетiнiң ретi көрсетiлген.</w:t>
      </w:r>
      <w:r>
        <w:br/>
      </w:r>
      <w:r>
        <w:rPr>
          <w:rFonts w:ascii="Times New Roman"/>
          <w:b w:val="false"/>
          <w:i w:val="false"/>
          <w:color w:val="000000"/>
          <w:sz w:val="28"/>
        </w:rPr>
        <w:t>
</w:t>
      </w:r>
      <w:r>
        <w:rPr>
          <w:rFonts w:ascii="Times New Roman"/>
          <w:b w:val="false"/>
          <w:i w:val="false"/>
          <w:color w:val="000000"/>
          <w:sz w:val="28"/>
        </w:rPr>
        <w:t>
      14.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бірліктер iс-әрекеттердiң өзара байланысты көрсетiлген сызба келтiрiлген.</w:t>
      </w:r>
      <w:r>
        <w:br/>
      </w:r>
      <w:r>
        <w:rPr>
          <w:rFonts w:ascii="Times New Roman"/>
          <w:b w:val="false"/>
          <w:i w:val="false"/>
          <w:color w:val="000000"/>
          <w:sz w:val="28"/>
        </w:rPr>
        <w:t>
</w:t>
      </w:r>
      <w:r>
        <w:rPr>
          <w:rFonts w:ascii="Times New Roman"/>
          <w:b w:val="false"/>
          <w:i w:val="false"/>
          <w:color w:val="000000"/>
          <w:sz w:val="28"/>
        </w:rPr>
        <w:t>
      Құжаттар салыстырып тексеру үшін көшірмелерде және түпнұсқаларда ұсынылады, кейін құжаттардың түпнұсқасы тұтынушыға қайтарылады.</w:t>
      </w:r>
    </w:p>
    <w:bookmarkEnd w:id="118"/>
    <w:bookmarkStart w:name="z272" w:id="119"/>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 тұлғалардың жауапкершiлiгi</w:t>
      </w:r>
    </w:p>
    <w:bookmarkEnd w:id="119"/>
    <w:bookmarkStart w:name="z273" w:id="120"/>
    <w:p>
      <w:pPr>
        <w:spacing w:after="0"/>
        <w:ind w:left="0"/>
        <w:jc w:val="both"/>
      </w:pPr>
      <w:r>
        <w:rPr>
          <w:rFonts w:ascii="Times New Roman"/>
          <w:b w:val="false"/>
          <w:i w:val="false"/>
          <w:color w:val="000000"/>
          <w:sz w:val="28"/>
        </w:rPr>
        <w:t>
      15. Мемлекеттiк қызмет көрсетудiң тәртiбiн бұзғаны үшiн лауазымды тұлғаларға Қазақстан Республикасының Заңдарымен белгiленген жауапкершiлiк жүктеледi.</w:t>
      </w:r>
    </w:p>
    <w:bookmarkEnd w:id="120"/>
    <w:bookmarkStart w:name="z274" w:id="121"/>
    <w:p>
      <w:pPr>
        <w:spacing w:after="0"/>
        <w:ind w:left="0"/>
        <w:jc w:val="both"/>
      </w:pPr>
      <w:r>
        <w:rPr>
          <w:rFonts w:ascii="Times New Roman"/>
          <w:b w:val="false"/>
          <w:i w:val="false"/>
          <w:color w:val="000000"/>
          <w:sz w:val="28"/>
        </w:rPr>
        <w:t xml:space="preserve">
"Жұмыссыз азаматтарды тiркеу </w:t>
      </w:r>
      <w:r>
        <w:br/>
      </w:r>
      <w:r>
        <w:rPr>
          <w:rFonts w:ascii="Times New Roman"/>
          <w:b w:val="false"/>
          <w:i w:val="false"/>
          <w:color w:val="000000"/>
          <w:sz w:val="28"/>
        </w:rPr>
        <w:t>
және есепке қою" мемлекеттiк</w:t>
      </w:r>
      <w:r>
        <w:br/>
      </w:r>
      <w:r>
        <w:rPr>
          <w:rFonts w:ascii="Times New Roman"/>
          <w:b w:val="false"/>
          <w:i w:val="false"/>
          <w:color w:val="000000"/>
          <w:sz w:val="28"/>
        </w:rPr>
        <w:t xml:space="preserve">
қызмет регламентiне      </w:t>
      </w:r>
      <w:r>
        <w:br/>
      </w:r>
      <w:r>
        <w:rPr>
          <w:rFonts w:ascii="Times New Roman"/>
          <w:b w:val="false"/>
          <w:i w:val="false"/>
          <w:color w:val="000000"/>
          <w:sz w:val="28"/>
        </w:rPr>
        <w:t xml:space="preserve">
1-қосымша            </w:t>
      </w:r>
    </w:p>
    <w:bookmarkEnd w:id="121"/>
    <w:bookmarkStart w:name="z275" w:id="122"/>
    <w:p>
      <w:pPr>
        <w:spacing w:after="0"/>
        <w:ind w:left="0"/>
        <w:jc w:val="left"/>
      </w:pPr>
      <w:r>
        <w:rPr>
          <w:rFonts w:ascii="Times New Roman"/>
          <w:b/>
          <w:i w:val="false"/>
          <w:color w:val="000000"/>
        </w:rPr>
        <w:t xml:space="preserve"> 
Бірліктер iс-әрекеттерiнiң сипаттамасы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2785"/>
        <w:gridCol w:w="2805"/>
        <w:gridCol w:w="2785"/>
        <w:gridCol w:w="3203"/>
      </w:tblGrid>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(жұмыс барысының, ағынның) iс-әрекетi
</w:t>
            </w:r>
          </w:p>
        </w:tc>
      </w:tr>
      <w:tr>
        <w:trPr>
          <w:trHeight w:val="84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әрекеттер (жұмыстың барысы, ағыны)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29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 атауы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азаматтарды қабылдау және тіркеу маманы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iздеп жүрген адамды, жұмыссыздар санатына қоятын комиссия</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азаматтарды қабылдау және тіркеу маманы</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тәртiптiң, мәмiленiң) атауы және олардың сипаттамасы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тiркеу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тексерiп, шешiм қабылдау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жеке өтiнген жағдайда электрондық жүйеде тiркеу немесе мемлекеттiк қызметтен бас тару туралы дәлелдi жауапты беру</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Талондарды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есепке қою немесе мемлекеттiк қызметтен бас тарту туралы дәлелдi жауапты беру туралы шешiмi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қою және тiркеу немесе есепке қоюдан бас тарту</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 күн</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2-колонка</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3-колонка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6" w:id="123"/>
    <w:p>
      <w:pPr>
        <w:spacing w:after="0"/>
        <w:ind w:left="0"/>
        <w:jc w:val="both"/>
      </w:pPr>
      <w:r>
        <w:rPr>
          <w:rFonts w:ascii="Times New Roman"/>
          <w:b w:val="false"/>
          <w:i w:val="false"/>
          <w:color w:val="000000"/>
          <w:sz w:val="28"/>
        </w:rPr>
        <w:t xml:space="preserve">
"Жұмыссыз азаматтарды тiркеу </w:t>
      </w:r>
      <w:r>
        <w:br/>
      </w:r>
      <w:r>
        <w:rPr>
          <w:rFonts w:ascii="Times New Roman"/>
          <w:b w:val="false"/>
          <w:i w:val="false"/>
          <w:color w:val="000000"/>
          <w:sz w:val="28"/>
        </w:rPr>
        <w:t>
және есепке қою" мемлекеттiк</w:t>
      </w:r>
      <w:r>
        <w:br/>
      </w:r>
      <w:r>
        <w:rPr>
          <w:rFonts w:ascii="Times New Roman"/>
          <w:b w:val="false"/>
          <w:i w:val="false"/>
          <w:color w:val="000000"/>
          <w:sz w:val="28"/>
        </w:rPr>
        <w:t xml:space="preserve">
қызмет регламентiне      </w:t>
      </w:r>
      <w:r>
        <w:br/>
      </w:r>
      <w:r>
        <w:rPr>
          <w:rFonts w:ascii="Times New Roman"/>
          <w:b w:val="false"/>
          <w:i w:val="false"/>
          <w:color w:val="000000"/>
          <w:sz w:val="28"/>
        </w:rPr>
        <w:t xml:space="preserve">
2-қосымша            </w:t>
      </w:r>
    </w:p>
    <w:bookmarkEnd w:id="123"/>
    <w:bookmarkStart w:name="z277" w:id="124"/>
    <w:p>
      <w:pPr>
        <w:spacing w:after="0"/>
        <w:ind w:left="0"/>
        <w:jc w:val="left"/>
      </w:pPr>
      <w:r>
        <w:rPr>
          <w:rFonts w:ascii="Times New Roman"/>
          <w:b/>
          <w:i w:val="false"/>
          <w:color w:val="000000"/>
        </w:rPr>
        <w:t xml:space="preserve"> 
Уәкілетті органға өтінген жағдайда мемлекеттік</w:t>
      </w:r>
      <w:r>
        <w:br/>
      </w:r>
      <w:r>
        <w:rPr>
          <w:rFonts w:ascii="Times New Roman"/>
          <w:b/>
          <w:i w:val="false"/>
          <w:color w:val="000000"/>
        </w:rPr>
        <w:t>
қызметті көрсету сызба-нұсқасы</w:t>
      </w:r>
    </w:p>
    <w:bookmarkEnd w:id="124"/>
    <w:p>
      <w:pPr>
        <w:spacing w:after="0"/>
        <w:ind w:left="0"/>
        <w:jc w:val="both"/>
      </w:pPr>
      <w:r>
        <w:drawing>
          <wp:inline distT="0" distB="0" distL="0" distR="0">
            <wp:extent cx="83693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369300" cy="7962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