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e735" w14:textId="bd7e7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(XI сессия, V шақырылым) 2012 жылғы 19 желтоқсандағы N 46/11 "2013 - 2015 жылдарға арналған Ақтоғай ауданының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2013 жылғы 26 қарашадағы N 89/23 шешімі. Павлодар облысының Әділет департаментінде 2013 жылғы 09 желтоқсанда N 3624 болып тіркелді. Күші жойылды - қолдану мерзімінің өтуіне байланысты (Павлодар облысы Ақтоғай аудандық мәслихатының 2014 жылғы 23 қаңтардағы N 105/26 шешімімен)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Ақтоғай аудандық мәслихатының 23.01.2014 N 105/26 шешімімен).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1)-тармақшасына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2012 жылғы 19 желтоқсандағы N 46/11 "2013 - 2015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2012 жылғы 27 желтоқсанда N 3304 болып тіркелген, 2013 жылғы 12 қаңтардағы  N 2 "Ауыл тынысы", N 2 "Пульс села" газетінде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"2039906" деген сандар "2053725"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"205180" деген сандар "217000"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"3195" деген сандар "6607"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"122" деген сандар "390"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"1831409" деген сандар "1829728"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 "2047528" деген сандар "2061665"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"21550" деген сандар "21232"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"21550" деген сандар "21232"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"9000,0" деген сандар "7319,0"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аумақтық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Г. Савчук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89/23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46/11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(өзгертулермен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406"/>
        <w:gridCol w:w="362"/>
        <w:gridCol w:w="8913"/>
        <w:gridCol w:w="22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2053725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11087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16778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6607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 әкімшілік айыппұлдар, өсімпұлдар, санкциялар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6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1829728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1829728</w:t>
            </w:r>
          </w:p>
        </w:tc>
      </w:tr>
      <w:tr>
        <w:trPr>
          <w:trHeight w:val="3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1829728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524"/>
        <w:gridCol w:w="540"/>
        <w:gridCol w:w="540"/>
        <w:gridCol w:w="8115"/>
        <w:gridCol w:w="2204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2061665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232539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203798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56067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121626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48122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1150983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1138044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1101658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70695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22015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</w:p>
        </w:tc>
      </w:tr>
      <w:tr>
        <w:trPr>
          <w:trHeight w:val="13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56498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105788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38542</w:t>
            </w:r>
          </w:p>
        </w:tc>
      </w:tr>
      <w:tr>
        <w:trPr>
          <w:trHeight w:val="37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30496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158312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68055</w:t>
            </w:r>
          </w:p>
        </w:tc>
      </w:tr>
      <w:tr>
        <w:trPr>
          <w:trHeight w:val="45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27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31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8193</w:t>
            </w:r>
          </w:p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45076</w:t>
            </w:r>
          </w:p>
        </w:tc>
      </w:tr>
      <w:tr>
        <w:trPr>
          <w:trHeight w:val="49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64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36035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28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АКТИВТЕРДІ САТЫП АЛУ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-62182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62182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