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8357f" w14:textId="f283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(V шақырылған, кезекті XI сессиясы) 2012 жылғы 19 желтоқсандағы N 46/11 "2013 - 2015 жылдарға арналған Ақтоғай ауданының бюджеті туралы"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2013 жылғы 07 ақпандағы N 55/13 шешімі. Павлодар облысының Әділет департаментінде 2013 жылғы 26 ақпанда N 3451 болып тіркелді. Күші жойылды - қолдану мерзімінің өтуіне байланысты (Павлодар облысы Ақтоғай аудандық мәслихатының 2014 жылғы 23 қаңтардағы N 105/26 шешімімен)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Ақтоғай аудандық мәслихатының 23.01.2014 N 105/26 шешімімен).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мәслихаттың 2013 жылғы 28 қаңтардағы N 129/14 "Павлодар облыстық мәслихаттың 2013 - 2015 жылдарға арналған облыс бюджеті туралы" N 116/11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өзгертулер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 мемлекеттік тіркеу тізілімінде 2013 жылғы 31 қаңтарда N 3396 тіркелген) сәйкес, Ақтоғай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2012 жылғы 19 желтоқсандағы N 46/11 "2013 – 2015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 мемлекеттік тіркеу тізілімінде 2012 жылғы 27 желтоқсанда N 3304 болып тіркелген, 2013 жылғы 12 қаңтардағы N 2 "Ауыл тынысы" газетінде жарияланған), келесі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"1883345" деген сандар "2023136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"1674848" деген сандар "1814639"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 "1875595" деген сандар "2015386"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"(-5937)" деген сандар "33010"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 – 38947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тапшылығына – (-33010)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– 33010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тармақтармен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"3-1. Республикалық бюджеттен мақсатты ағымдағы трансферттер аудандық бюджетте келесі мөлшерде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41018 мың теңге – мектепке дейінгі білім беру ұйымдарында мемлекеттік білім беру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4683 мың теңге – жетім баланы (жетім балаларды) және ата-аналарының қамқорынсыз қалған баланы (балаларды) күтіп ұстауға асыраушыларына ай сайынғы ақшалай қаражат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8194 мың теңге – негізгі, орта және жалпы орта білім беретін  мемлекеттік мекемелердегі физика, химия, биология кабинеттерін оқу құрал жабдықтарымен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921 мың теңге – үйде оқытылатын мүгедек балаларды құрал-жабдықтармен, бағдарламалық жинақпен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21723 мың теңге – мектеп мұғалімдеріне және мектепке дейінгі білім беру ұйымдарының тәрбиешілеріне біліктілік санаттары үшін үстемақы мөлшерін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2531 мың теңге - үш деңгейдегі құрам бойынша білімдігін арттырған мұғалімдердің еңбек ақысын көтеру;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10626 мың теңге – мамандарға әлеуметтік қолдау шараларды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37046 мың теңге – эпизоотияға қарсы іс-шараларды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13049 мың теңге – "Өңірлерді дамыту" бағдарламасы шеңберінде өңірлердің экономикалық дамуына жәрдемдесу жөніндегі шараларды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3-2. Республикалық бюджеттен бюджеттік несие аудандық бюджетте келесі көлемде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38947 мың теңге – мамандарға әлеуметтік қолдау көрсету шараларын іске үшін.";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бюджеттік саясат және аумақтың 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Жуков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Т. Мұқанов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Ақтоғай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7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55/13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Ақтоғай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46/11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
(өзгертулермен және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501"/>
        <w:gridCol w:w="437"/>
        <w:gridCol w:w="8558"/>
        <w:gridCol w:w="2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2023136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206180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92311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92311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27383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уәкілеттілігі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1814639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1814639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1814639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525"/>
        <w:gridCol w:w="541"/>
        <w:gridCol w:w="541"/>
        <w:gridCol w:w="7896"/>
        <w:gridCol w:w="2315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2015386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228487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200484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14039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55595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51575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12446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14325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 бойынша жұмысты ұйымдастыру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1289471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48122</w:t>
            </w:r>
          </w:p>
        </w:tc>
      </w:tr>
      <w:tr>
        <w:trPr>
          <w:trHeight w:val="4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48122</w:t>
            </w:r>
          </w:p>
        </w:tc>
      </w:tr>
      <w:tr>
        <w:trPr>
          <w:trHeight w:val="4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41018</w:t>
            </w:r>
          </w:p>
        </w:tc>
      </w:tr>
      <w:tr>
        <w:trPr>
          <w:trHeight w:val="4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41018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1122653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1109517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1073131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36386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77678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74178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22015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28109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76855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56962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49811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31907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19893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19893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19454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104408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36242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35892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35892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68166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68166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21553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35913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151427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65454</w:t>
            </w:r>
          </w:p>
        </w:tc>
      </w:tr>
      <w:tr>
        <w:trPr>
          <w:trHeight w:val="4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</w:tr>
      <w:tr>
        <w:trPr>
          <w:trHeight w:val="2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63398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63398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5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31278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30578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41803</w:t>
            </w:r>
          </w:p>
        </w:tc>
      </w:tr>
      <w:tr>
        <w:trPr>
          <w:trHeight w:val="4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35861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69392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20725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37046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37046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37046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38215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34266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33816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ОПЕРАЦИЯЛАР МЕН ҚАРЖЫ АКТИВТЕРІ БОЙЫНША САЛЬДО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-33010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БЮДЖЕТТІК ТАПШЫЛЫҚТЫ ҚАРЖЫЛАНДЫРУ (ПРОФИЦИТТІ ПАЙДАЛАНУ)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33010</w:t>
            </w:r>
          </w:p>
        </w:tc>
      </w:tr>
      <w:tr>
        <w:trPr>
          <w:trHeight w:val="1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қалалар)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