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1317" w14:textId="1c71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13 желтоқсандағы N 166/22 шешімі. Павлодар облысының Әділет департаментінде 2013 жылғы 20 желтоқсанда N 3639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тармақшасы, Павлодар облыстық мәслихатының 2013 жылғы 9 желтоқсандағы шешімі "Облыстық мәслихаттың (V сайланған XІ сессия)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195/25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"10 512 656" деген сандар "9 717 793"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"2 805 319" деген сандар "2 010 456"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"11 141 600" деген сандар "10 346 737"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А.А. Жұсіпаев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Б.Қ. Құспеков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166/22 шешіміне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385"/>
        <w:gridCol w:w="302"/>
        <w:gridCol w:w="8373"/>
        <w:gridCol w:w="220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9717793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3210715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968427</w:t>
            </w:r>
          </w:p>
        </w:tc>
      </w:tr>
      <w:tr>
        <w:trPr>
          <w:trHeight w:val="31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64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8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8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43"/>
        <w:gridCol w:w="543"/>
        <w:gridCol w:w="8010"/>
        <w:gridCol w:w="22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10346737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4940645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қала құрылысы даму аумағын және елді мекендердің бас жоспарлары схемаларын әзірлеу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66"/>
        <w:gridCol w:w="8546"/>
        <w:gridCol w:w="22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23"/>
        <w:gridCol w:w="745"/>
        <w:gridCol w:w="7630"/>
        <w:gridCol w:w="22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24"/>
        <w:gridCol w:w="8630"/>
        <w:gridCol w:w="22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3"/>
        <w:gridCol w:w="2107"/>
      </w:tblGrid>
      <w:tr>
        <w:trPr>
          <w:trHeight w:val="690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166/22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жоғары тұрған бюджеттерден бөлінген,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03"/>
        <w:gridCol w:w="1628"/>
        <w:gridCol w:w="1564"/>
        <w:gridCol w:w="1692"/>
      </w:tblGrid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қ/с</w:t>
            </w:r>
          </w:p>
        </w:tc>
        <w:tc>
          <w:tcPr>
            <w:tcW w:w="6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атауы/нысаналы трансферттердің қолдануы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1907657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жарақтандыру жүргізу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құрылыстарды жайғастыру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жабдықтық, бағдарламалық қамтыммен қамтамасыз етуге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кезекте тұрғандар үшін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 отбасылар үшін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 (бірлесіп қаржыландыру)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