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6cfb" w14:textId="82d6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XII сессия) 2012 жылғы 20 желтоқсандағы "2013 - 2015 жылдарға арналған Екібастұз қаласының бюджеті туралы" N 93/12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2013 жылғы 25 қазандағы N 153/20 шешімі. Павлодар облысының Әділет департаментінде 2013 жылғы 01 қарашада N 3604 болып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XII сессия) 2012 жылғы 20 желтоқсандағы "2013 - 2015 жылдарға арналған Екібастұз қаласының бюджеті туралы" (Нормативтік құқықтық актілерді мемлекеттік тіркеу тізілімінде N 3314 болып тіркелген, 2013 жылғы 17 қаңтардағы "Отарқа" N 3 газетінде, 2013 жылғы 17 қаңтардағы "Голос Экибастуза" N 3 газетінде жарияланған) N 93/12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"10 232 699" деген сандар "10 560 435"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"7 201 748" деген сандар "7 520 916"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"97 987" деген сандар "88 948"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"79 866" деген сандар "97 473" деген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"10 883 944 " деген сандар "11 189 379 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 "270 807 " деген сандар "270 808 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 "77 948" деген сандар "100 248"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Құспеков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153/20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06"/>
        <w:gridCol w:w="377"/>
        <w:gridCol w:w="8322"/>
        <w:gridCol w:w="21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10560435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7520916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1706137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1706137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3398457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1156169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278605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1102930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1010795</w:t>
            </w:r>
          </w:p>
        </w:tc>
      </w:tr>
      <w:tr>
        <w:trPr>
          <w:trHeight w:val="6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88948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97473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Мемелекеттік мекемелерге бекітілген мемлекеттік мүлікті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Мемелекеттік мекемелерге бекітілген мемлекеттік мүлікті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75"/>
        <w:gridCol w:w="511"/>
        <w:gridCol w:w="511"/>
        <w:gridCol w:w="7689"/>
        <w:gridCol w:w="20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11189379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387622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4950142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1345088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3336917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3317368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3071352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424080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2843342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1252148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1024740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1059870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970811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1138519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1113633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922556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494"/>
        <w:gridCol w:w="434"/>
        <w:gridCol w:w="8206"/>
        <w:gridCol w:w="20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5"/>
        <w:gridCol w:w="510"/>
        <w:gridCol w:w="510"/>
        <w:gridCol w:w="7595"/>
        <w:gridCol w:w="21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2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2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78"/>
        <w:gridCol w:w="316"/>
        <w:gridCol w:w="8282"/>
        <w:gridCol w:w="21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8"/>
        <w:gridCol w:w="2032"/>
      </w:tblGrid>
      <w:tr>
        <w:trPr>
          <w:trHeight w:val="690" w:hRule="atLeast"/>
        </w:trPr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153/20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91"/>
        <w:gridCol w:w="508"/>
        <w:gridCol w:w="508"/>
        <w:gridCol w:w="98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