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c8a1" w14:textId="f43c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2011 жылғы 22 қарашадағы "Сайлаушылармен кездесулер өткізу үшін үй-жайлар және үгіттік баспа материалдарын орналастыру үшін орындар белгілеу туралы" N 1115/10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2013 жылғы 05 шілдедегі N 648/7 қаулысы. Павлодар облысының Әділет департаментінде 2013 жылғы 13 тамызда N 3590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(V сайланған XVII (кезектен тыс) сессия) 2013 жылғы 12 сәуірдегі N 155/17 және Павлодар облысы әкімдігінің 2013 жылғы 12 сәуірдегі N 1 "Павлодар облысының әкімшілік-аумақтық құрылысындағы өзгерістер туралы"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2011 жылғы 22 қарашадағы "Сайлаушылармен кездесулер өткізу үшін үй-жайлар және үгіттік баспа материалдарын орналастыру үшін орындар белгілеу туралы" (Нормативтік құқықтық актілерді мемлекеттік тіркеу тізілімінде N 12-3-306 болып тіркелген, 2011 жылғы 1 желтоқсандағы N 48 (1090) "Отарқа" және N 48 (2902) "Голос Экибастуза" газеттерінде жарияланған) N 1115/10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Б. Амантаев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05 шілде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648/7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1115/10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Екібастұз қаласының сайлаушыларымен</w:t>
      </w:r>
      <w:r>
        <w:br/>
      </w:r>
      <w:r>
        <w:rPr>
          <w:rFonts w:ascii="Times New Roman"/>
          <w:b/>
          <w:i w:val="false"/>
          <w:color w:val="000000"/>
        </w:rPr>
        <w:t>
кездесулеріне арналған үй-жайлардың мекен-жайы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573"/>
        <w:gridCol w:w="22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Үй-жайлардың мекен-жайлары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Отыратын орындар саны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"Өнер" қалалық мәдениет орталығы" коммуналдық мемлекеттік қазыналық кәсіпорны, Екібастұз қаласы, Әуезов көшесі, 149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Кенттер, ауылдар мен ауылдық округтер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"Мақпал" мәдениет үйі, Солнечный кенті, Жамбыл бульвары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мәдениет үйі, Шідерті кенті, Юность көшесі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Марғұлан атындағы село клубы, Октябрьдің 50 жылдығы көшесі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округінің клубы, Фабричная көшесі, 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Бозшакөл ауылының клубы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ауылының клубы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роща ауылының клубы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 ауылдық округі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 ауылының клубы, Торайғыров көшесі, N 9а үй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Атығай ауылының клубы, Төртінші көшесі, N 1 үй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 ауылдық округі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Құлакөл ауылының клубы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Бесқауға ауылы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ауылының клубы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Шиқылдақ ауылы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ауылының клубы, Школьная көшесі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ауылының клубы, Хамиев көшесі, 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ауылының клубы, Шайх көшесі, 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ауылының клубы, Абай көшесі, 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Төртүй ауылының клубы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 ауылының клубы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Көксиыр ауылындағы бастауыш мектеп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ауылының клубы, Ленин көшесі, 56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648/7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1115/10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арналған 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8513"/>
        <w:gridCol w:w="2193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Орналастыратын жері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Тұғырлықтар саны (дана)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 муниципалдық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Мәшһүр Жүсіп көшесі, N 20 үй ("Экспресс" дүкенінің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- Ломоносов көшелерінің қиылысы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көшесі, N 16 үй (Екібастұз қалалық наркологиялық диспансерінің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Пішембаев көшесі, N 12 үй ("Строймарт" дүкенінің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Северный муниципалдық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– Горняков көшелерінің қиылысы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- Әуезов көшелерінің қиылысы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Энергетиков көшесіндегі N 42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Горняков көшесі бойынша (N 1 мектеп-лицейі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 муниципалдық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("Орал" автотұрағының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 бойынша ("Рымжан" жанар май құю стансасының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Мәшһүр Жүсіп көшесіндегі N 71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Мәшһүр Жүсіп көшесіндегі N 58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- Әуезов көшелерінің қиылысы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("Шылау" базарының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Горный муниципалдық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Мәшһүр Жүсіп көшесіндегі N 155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- Строительная көшелерінің қиылысы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көшесіндегі N 46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көшесіндегі N 12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көшесіндегі N 88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- Космонавтов көшелерінің қиылысы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Мәшһүр Жүсіп – Бұхар жырау көшелерінің қиылысы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көшесіндегі N 40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Энергетикалық муниципалдық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– Московская көшелерінің қиылысы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көшесіндегі N 82 А тұрғын үй ауданында ("Дария" дүкені)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– Әуезов көшелерінің қиылысы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 бойынша (муниципалдық базар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Энергетиков көшесіндегі N 99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Энергетиков көшесіндегі N 2 емхана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Московская көшесіндегі N 71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Южный муниципалдық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Мәшһүр Жүсіп көшесіндегі N 126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Мәшһүр Жүсіп көшесіндегі N 149 тұрғын үй ауданында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Беркімбаев – Торайғыров көшелерінің қиылысы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Беркімбаев көшесіндегі N 180 тұрғын үй ауданында ("22 – шағынаудан" аялдама павильоны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Беркімбаев көшесі бойынша ("Уголек" дүкенінің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– Автомобилистов көшелерінің қиылысы ("Валентина" дүкенінің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Кенттер, ауылдар мен ауылдық округтер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 (Конституция даңғылы, N 13 тұрғын үй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кенті, Ленин көшесі, 17 ("КазВодХоз" РМК Қ. Сәтбаев атындағы арна" филиалы Павлодар пайдалану басқармасы әкімшілік ғимаратының ауданында)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Марғұлан атындағы село, Октябрьдің 50 жылдығы көшесі (клуб ауданындағы ақпараттық тақта)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округі, Жамбыл - Ленин көшелерінің қиылысы (ақпараттық стенд)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 (клуб ауданындағы ақпараттық тақта)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роща ауылы (клуб ауданындағы ақпараттық тақта)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 ауылдық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 ауылы, Торайғыров көшесі, 9а (клуб ауданындағы ақпараттық тақта)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Атығай ауылы, Төртінші көшесі, 1 (клуб ауданындағы ақпараттық тақта)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 ауылдық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ауданында (Құлакөл ауылы)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ауылында (клуб ауданындағы ақпараттық тақта)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Шиқылдақ ауылы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 ("Жастар орталығы" ауданындағы ақпараттық тақта)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ауылы (мектеп ауданындағы ақпараттық тақта)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ауылы (мектеп ауданындағы ақпараттық тақта)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ауылы, Абай көшесі, 1 (клуб жанындағы ақпараттық тақта)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Төртүй ауылы (мектеп ауданындағы ақпараттық стенд)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 (мектеп ауданындағы ақпараттық стенд)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Мыңтомар ауылы (мектеп ауданындағы ақпараттық стенд)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 ауылы (орталық аялдама жанындағы ақпараттық стенд)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Көксиыр ауылы (бастауыш мектеп ауданындағы ақпараттық стенд)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ауылы, Механизаторов көшесіндегі N 8 үй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