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41a" w14:textId="6681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21 маусымдағы N 134/16 шешімі. Павлодар облысының Әділет департаментінде 2013 жылғы 12 шілдеде N 3570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тармақшасы, Павлодар облыстық мәслихатының (V сайланған XVІІІ сессиясы) 2013 жылғы 31 мамырдағы "Павлодар облыстық мәслихатының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N 3548 болып тіркелген) N 161/18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"9 020 118" деген сандар "9 032 875"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"1 864 030" деген сандар "1 876 787"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"9 660 511" деген сандар "9 659 468"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"88 800" деген сандар "102 600"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Кұспеков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134/16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шақырылған кезекті ХII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383"/>
        <w:gridCol w:w="300"/>
        <w:gridCol w:w="8407"/>
        <w:gridCol w:w="22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9032875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7089835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3006096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1918714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17"/>
        <w:gridCol w:w="514"/>
        <w:gridCol w:w="514"/>
        <w:gridCol w:w="7715"/>
        <w:gridCol w:w="22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9659468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3248546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3236785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2731605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1047558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1037462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988455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05"/>
        <w:gridCol w:w="608"/>
        <w:gridCol w:w="8059"/>
        <w:gridCol w:w="21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97"/>
        <w:gridCol w:w="516"/>
        <w:gridCol w:w="516"/>
        <w:gridCol w:w="7742"/>
        <w:gridCol w:w="21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6"/>
        <w:gridCol w:w="447"/>
        <w:gridCol w:w="8301"/>
        <w:gridCol w:w="21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2"/>
        <w:gridCol w:w="2049"/>
      </w:tblGrid>
      <w:tr>
        <w:trPr>
          <w:trHeight w:val="690" w:hRule="atLeast"/>
        </w:trPr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134/16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075"/>
        <w:gridCol w:w="2189"/>
        <w:gridCol w:w="2318"/>
        <w:gridCol w:w="1652"/>
      </w:tblGrid>
      <w:tr>
        <w:trPr>
          <w:trHeight w:val="25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1726209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150578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объектілеріне жарақтандыру жүргізу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 (бірлесіп қаржыландыру)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