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65e8e" w14:textId="f565e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қаласында қылмыстық-атқару инспекциясы пробация қызметінің есебінде тұрған тұлғалар, сондай-ақ бас бостандығынан айыру орындарынан босатылған адамдар  мен интернат ұйымдарының кәмелетке толмаған түлектері үшін 2013 жылға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әкімдігінің 2013 жылғы 11 маусымдағы N 547/6 қаулысы. Павлодар облысының Әділет департаментінде 2013 жылғы 04 шілдеде N 3565 болып тіркелді. Күші жойылды - қолдану мерзімінің өтуіне байланысты (Павлодар облысы Екібастұз қаласы әкімінің аппарат басшысының 2014 жылғы 31 қаңтардағы N 24/1-23/91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Екібастұз қаласы әкімінің аппарат басшысының 31.01.2014 N 24/1-23/91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2007 жылғы 15 мамырдағы Еңбек кодексі  </w:t>
      </w:r>
      <w:r>
        <w:rPr>
          <w:rFonts w:ascii="Times New Roman"/>
          <w:b w:val="false"/>
          <w:i w:val="false"/>
          <w:color w:val="000000"/>
          <w:sz w:val="28"/>
        </w:rPr>
        <w:t>21-бабының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Қазақстан Республикасының 2001 жылғы 23 қаңтардағы "Халықты жұмыспен қамту туралы" Заңы 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5-5), 5-6) тармақшаларына сәйкес, қылмыстық-атқару инспекциясы пробация қызметінің есебінде тұрған тұлғаларды, сондай-ақ бас бостандығынан айыру орындарынан босатылған адамдар мен интернат ұйымдарының кәмелетке толмаған түлектерін әлеуметтік қорғау және жұмыспен қамту мақсатында, Екібастұз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Қылмыстық-атқару инспекциясының пробация қызметінің есебінде тұрған тұлғалар, сондай-ақ бас бостандығынан айыру орындарынан босатылған адамдар үшін жұмыс орындарының жалпы санынан бес процент мөлшерінде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Павлодар облысы Екібастұз қалалық әкімдігінің 25.10.2013 </w:t>
      </w:r>
      <w:r>
        <w:rPr>
          <w:rFonts w:ascii="Times New Roman"/>
          <w:b w:val="false"/>
          <w:i w:val="false"/>
          <w:color w:val="000000"/>
          <w:sz w:val="28"/>
        </w:rPr>
        <w:t>N 1059/10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кейiн күнтiзбелiк он күн өткен соң қолданысқа енгiзiледi)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Интернат ұйымдарының кәмелетке толмаған түлектері үшін жұмыс орындарының жалпы санынан бір процент мөлшерінде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"Екібастұз қаласы әкімдігінің халықты жұмыспен қамту және әлеуметтік мәселелер бөлімі" мемлекеттік мекемесі қылмыстық-атқару инспекциясы пробация қызметінің есебінде тұрған тұлғаларды, сондай-ақ бас бостандығынан айыру орындарынан босатылған адамдар мен интернат ұйымдарының кәмелетке толмаған түлектерін жұмыс берушілерге тиісті жолдама беру жолымен квоталанатын жұмыс орындарына жұмысқа орналастыруға жәрдемдесуді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Екібастұз қаласы әкімдігінің 2011 жылғы 1 шілдедегі "Бас бостандығынан қылмыстық-атқару инспекциясы пробация қызметінің есебінде тұрған айыру орындарынан босатылған адамдар мен интернат ұйымдарының кәмелетке толмаған түлектері үшін жұмыс орындарының квотасын белгілеу туралы" </w:t>
      </w:r>
      <w:r>
        <w:rPr>
          <w:rFonts w:ascii="Times New Roman"/>
          <w:b w:val="false"/>
          <w:i w:val="false"/>
          <w:color w:val="000000"/>
          <w:sz w:val="28"/>
        </w:rPr>
        <w:t>N 526/6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12-3-299 болып тіркелген, 2011 жылғы 21 шілдедегі N 30 "Отарқа" және N 30 "Голос Экибастуза" газеттерінде жарияланған) және 2012 жылғы 29 маусымдағы "Екібастұз қаласы әкімдігінің 2011 жылғы 1 шілдедегі "Бас бостандығынан айыру орындарынан босатылған адамдар мен интернат ұйымдарының кәмелетке толмаған түлектері үшін жұмыс орындарының квотасын белгілеу туралы" N 526/6 қаулысына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774/7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қаулыларының (Нормативтік құқықтық актілерді мемлекеттік тіркеу Тізілімінде N 12-3-329 болып тіркелген, 2012 жылғы 26 шілдедегі N 30 "Отарқа" және N 30 "Голос Экибастуза" газеттерінде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Екібастұз қаласы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алғаш рет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Екібастұз қаласының әкімі                  А. Вербняк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