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8e00" w14:textId="3558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жергілікті атқарушы органдары мемлекеттік қызметшілерінің қызмет этикасы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2013 жылғы 27 желтоқсандағы N 912/5 қаулысы. Павлодар облысының Әділет департаментінде 2014 жылғы 31 қаңтарда N 3679 болып тіркелді. Күші жойылды - Павлодар облысы Ақсу қалалық әкімдігінің 2016 жылғы 11 қаңтардағы № 21/1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11.01.2016 № 21/1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Ақсу қаласының жергілікті атқарушы органдары мемлекеттік қызметшілерінің қызмет этикасының қағидалары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912/5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жергілікті атқарушы органдары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қызметшілерінің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қаласының жергілікті атқарушы органдардың мемлекеттік қызметшілері қызмет этикасының осы қағидалары (бұдан әрi – Кағидалар) 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Қағидалардың әрекеті Ақсу қаласының бюджетінен қаржыландырылатын жергілікті атқарушы органдарының мемлекеттік қызметшілеріне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Ақсу қаласының жергілікті атқарушы органдарының басшылары мемлекеттiк қызметшiлерді Қағидалармен таныстырылуын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Ақсу қаласының жергілікті атқарушы органдарының мемлекеттік қызметшілері Қағиданы бұзғаны үшін Қазақстан Республикасының заңнамасына сәйкес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қызметшi: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кодексі мен осы Қағидалардың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сыпайлыққа жатпайтын қылықтарға жол бермеуге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Басшылардың мінез-құлық қағидаттары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бағыныстағы қызметкерлермен халыққа мемлекеттік қызмет көрсетудің сапалы ұсынуына бақылау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