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197" w14:textId="723b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12 желтоқсандағы N 170/24 шешімі. Павлодар облысының Әділет департаментінде 2013 жылғы 13 желтоқсанда N 3635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XXV кезектен тыс сессиясы) 2013 жылғы 9 желтоқсандағы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195/25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2013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"7921631" деген сандар "7818574"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"3274115" деген сандар "3171058"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"8253612" деген сандар "8115917"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"139752" деген сандар "174390"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"139752" деген сандар "174390"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XXIV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170/24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0"/>
        <w:gridCol w:w="560"/>
        <w:gridCol w:w="499"/>
        <w:gridCol w:w="7938"/>
        <w:gridCol w:w="23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7818574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4580215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865757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586186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78"/>
        <w:gridCol w:w="598"/>
        <w:gridCol w:w="538"/>
        <w:gridCol w:w="7791"/>
        <w:gridCol w:w="23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8115917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156382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14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5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2918153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636261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273495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320866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2022740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 көтерілуін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 бойынша 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жағынан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оқушылары мен тәрбиеленушілерін қоғамдық көлікте (таксиден басқа) жеңілдікпен жол жүру түрінде әлеуметтік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жүзеге асыру саласында мемлекеттік саясатты жергілікті деңгейде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төл әзірлеу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шеңберінде қызметтік тұрғын үй салу және (немесе) сатып алу, инженерлік-коммуникациялық инфрақұрылымды дамыту және (немесе)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 бар қаланың)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814395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бұрып әкету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598790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 және спорттың ұлттық түрлерін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деңгейінде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58407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бойынша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саласындағы басқа да қызмет көрсетулер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 жұмыстарын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зонаға бөлу жұмыстарын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ауылдық елді мекендердің қала салулық дамыту сызбанұсқасының басты жоспарларын әзірлеу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мамандарына қарасты әлеуметтік қолдау шараларын іске асыру үшін бюджеттік несиелер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-722109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