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b943" w14:textId="f29b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2013 жылғы 6 ақпандағы "Ақсу қаласы халқының нысаналы топтарына жататын тұлғалардың қосымша тізбесін белгілеу туралы" N 128/1 қаулысына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2013 жылғы 13 қарашадағы N 820/5 қаулысы. Павлодар облысының Әділет департаментінде 2013 жылғы 29 қарашада N 3620 болып тіркелді. Күші жойылды - Павлодар облысы Ақсу қалалық әкімдігінің 2016 жылғы 21 сәуірдегі № 336/4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21.04.2016 № 336/4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 әкімдігінің 2013 жылғы 6 ақпандағы "Ақсу қаласы халқының нысаналы топтарына жататын тұлғалардың қосымша тізбесін белгілеу туралы" N 128/1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N 3467 болып тіркелді, 2013 жылғы 16 наурызда N 21 "Новый путь" және N 21 "Ақсу жолы" қалалық газеттерінде жарияланды) мынадай өзгеріс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13) тармақшасына," кіріспе сөздері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50 жастан асқан тұлғалар".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әлеуметтік мәселер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ол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