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0bcf" w14:textId="4b4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26 қарашадағы N 168/23 шешімі. Павлодар облысының Әділет департаментінде 2013 жылғы 29 қарашада N 3618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XXIV кезектен тыс сессиясы) 2013 жылғы 21 қарашадағы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194/24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2013 жылғы 12 қаңтарда "Ақсу жолы" – "Новый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"7751276" деген сандар "7921631"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"4403175" деген сандар "4580215"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"9630" деген сандар "59630"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"3330800" деген сандар "3274115"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"8124474" деген сандар "8253612"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"272215" деген сандар "250376"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"277965" деген сандар "257068"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"5750" деген сандар "6692"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"98752" деген сандар "139752"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"98752" деген сандар "139752"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"-744165" деген сандар "-722109"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"744165" деген сандар "722109"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Ақтаев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XXIII кезектен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сессия)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N 168/23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79"/>
        <w:gridCol w:w="601"/>
        <w:gridCol w:w="500"/>
        <w:gridCol w:w="7992"/>
        <w:gridCol w:w="22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7921631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862697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3274115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37"/>
        <w:gridCol w:w="513"/>
        <w:gridCol w:w="558"/>
        <w:gridCol w:w="7997"/>
        <w:gridCol w:w="223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8253612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396999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155987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42155</w:t>
            </w:r>
          </w:p>
        </w:tc>
      </w:tr>
      <w:tr>
        <w:trPr>
          <w:trHeight w:val="14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33144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үйымдастыру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5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2919811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634840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білімдік тапсырыстарды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278759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314291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2020477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2006868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1924558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 - анасының қамкорлығынсыз қалған баланы (балаларды) қамтамассыз етуге ай сайын ақшалай қаражат төлеу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 көтермелеуін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аулдық жердегі денсаулық сақтау, білім беру, әлеуметтік қамсыздандыру, мәдениет, спорт және ветеринария мамандарына отын сатып алу бойынша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жағынан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оқушылары мен тәрбиеленушілерін қоғамдық көлікте (таксиден басқа) жеңілдікпен жол жүру түрінде әлеуметтік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1523169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төл әзірлеу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шеңберінде қызметтік тұрғын үй салу және (немесе) сатып алу, инженерлік-коммуникациялық инфрақұрылымды дамыту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 бар қаланың) тұрғын үй инспекциясы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893078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688751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бұрып әкету жүйелерін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 және спорттың ұлттық түрлерін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деңгейінде спорттық жарыстар өткiзу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64381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бойынша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68158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саласындағы басқа да қызмет көрсетулер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45358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 жұмыстарын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зонаға бөлу жұмыстарын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аулдық елді мекендердің қала салулық дамыту сызбанұсқасының басты жоспарларын әзірлеу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2003197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1717111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(толық пайдаланылмаған) трансферттерді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мамандарына қарасты әлеуметтік қолдау шараларын іске асыру үшін бюджеттік несиелер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-722109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пайдалану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