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ce5b" w14:textId="3edc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2012 жылғы 20 желтоқсандағы "2013 - 2015 жылдарға арналған Ақсу қаласының бюджеті туралы" N 84/11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23 шілдедегі N 136/18 шешімі. Павлодар облысының Әділет департаментінде 2013 жылғы 29 шілдеде N 3581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(V сайланған XIX сессиясы) 2013 жылғы 28 маусымдағы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165/19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3311 тіркелген, 2012 жылғы 12 қаңтарда "Ақсу жолы" – "Новый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"7361522" деген сандар "7566167"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"3126155" деген сандар "3330800"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"7731445" деген сандар "7936090"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/18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Ақсу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59"/>
        <w:gridCol w:w="398"/>
        <w:gridCol w:w="560"/>
        <w:gridCol w:w="8099"/>
        <w:gridCol w:w="22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7566167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78"/>
        <w:gridCol w:w="514"/>
        <w:gridCol w:w="514"/>
        <w:gridCol w:w="8133"/>
        <w:gridCol w:w="230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7936090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330551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89214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14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2831437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625885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білімдік тапсырыстарды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584165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269374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1989621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1975844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1893837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жаңғырту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5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71318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1463690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98925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898154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875331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701652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 сумен жабдықтау және суды бұрып әкету жүйелерін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430095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спорттың және спорттың ұлттық көрінісінің дамуы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ұйымдардың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38743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ұйымдардың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ұйымдардың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кәсіпорнының даму аумағын және елді мекендердің бас жоспарлары схемаларын әзірлеу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2016283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2006330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1934131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(толық пайдаланылмаған) трансферттерді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-744165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пайдалану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нысаналы мақсатқа сай пайдаланылмаған кредиттерді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/18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атындағы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35"/>
        <w:gridCol w:w="544"/>
        <w:gridCol w:w="544"/>
        <w:gridCol w:w="378"/>
        <w:gridCol w:w="100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арнаулы орта білім беру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06"/>
        <w:gridCol w:w="543"/>
        <w:gridCol w:w="543"/>
        <w:gridCol w:w="613"/>
        <w:gridCol w:w="97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Евгеньевка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24"/>
        <w:gridCol w:w="539"/>
        <w:gridCol w:w="540"/>
        <w:gridCol w:w="566"/>
        <w:gridCol w:w="97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98"/>
        <w:gridCol w:w="542"/>
        <w:gridCol w:w="542"/>
        <w:gridCol w:w="419"/>
        <w:gridCol w:w="100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99"/>
        <w:gridCol w:w="544"/>
        <w:gridCol w:w="544"/>
        <w:gridCol w:w="378"/>
        <w:gridCol w:w="100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50"/>
        <w:gridCol w:w="544"/>
        <w:gridCol w:w="544"/>
        <w:gridCol w:w="378"/>
        <w:gridCol w:w="99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