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0800" w14:textId="a800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2007 жылғы 21 желтоқсандағы "Қала аумағы мен Ақсу қаласының әкімшілік бағынысындағы елді мекендер құрылысының Ережелері туралы" N 26/5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2013 жылғы 21 маусымдағы N 131/16 шешімі. Павлодар облысының Әділет департаментінде 2013 жылғы 23 шілдеде N 3575 болып тіркелді. Күші жойылды - Павлодар облысы Ақсу қалалық мәслихатының 2014 жылғы 20 ақпандағы N 199/28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Ақсу қалалық мәслихатының 20.02.2014 N 199/28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2007 жылғы 21 желтоқсандағы "Қала аумағы мен Ақсу қаласының әкімшілік бағынысындағы елді мекендер құрылысының Ережелері туралы" N 26/5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12-2-79 тіркелген, "Ақжол" - "Новый путь" газетінде 2008 жылдың 17 қаңтарында N 4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кіріспе бөлігінде заң атауы "Жергілікті мемлекеттік басқару" деген сөздерден кейін "және өзін-өзі басқару"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бақылау қалалық мәслихаттың әлеуметтік және жастар саясаты, заңдылық пен құқықтық тәртіп мәселері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