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80be" w14:textId="b288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XI сессиясы) 2012 жылғы 20 желтоқсандағы "2013 - 2015 жылдарға арналған Ақсу қаласының бюджеті туралы" N 84/11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21 маусымдағы N 130/16 шешімі. Павлодар облысының Әділет департаментінде 2013 жылғы 12 шілдеде N 3569 болып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облыстық мәслихаттың (V сайланған XVIII сессиясы) 2013 жылғы 31 мамырдағы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161/18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2012 жылғы 20 желтоқсандағы "2013 - 2015 жылдарға арналған Ақсу қаласының бюджеті туралы" N 84/11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3311 тіркелген, 2012 жылғы 12 қаңтарда "Ақсу жолы" – "Новый путь" газетінің N 3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"7347722" деген сандар "7361522"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"3112355" деген сандар "3126155"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"7730929" деген сандар "7731445"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"88227" деген сандар "102027"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"88227" деген сандар "102027"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"-743649" деген сандар "-744165"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"743649" деген сандар "744165"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XVI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сессия) 2013 жылғы 21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130 /16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97"/>
        <w:gridCol w:w="597"/>
        <w:gridCol w:w="638"/>
        <w:gridCol w:w="7597"/>
        <w:gridCol w:w="22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7361522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4218066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3126155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78"/>
        <w:gridCol w:w="619"/>
        <w:gridCol w:w="619"/>
        <w:gridCol w:w="7589"/>
        <w:gridCol w:w="229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7731445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328377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95144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85644</w:t>
            </w:r>
          </w:p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128917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11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12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7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2825148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ұйымдарында мемлекеттік білімдік тапсырыстарды іске асыру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580239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270179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1986671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1972894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ұйымдарын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жаңғырту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 білім беру әлеуметтік қамсыздандыру мәдениет спорт және ветеринария мамандарына отын сатып алуға  әлеуметтік көмек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8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71318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ұйымдарын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1464210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үйді жобалау, салу және (немесе)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898154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875331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елді мекендердегі сумен жабдықтау және суды бұрып әкету жүйелерін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196349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193839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Бұкаралық спорты және спорттың ұлттық түрлерін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 арқылы мемлекеттік ақпараттық саясат жүргізу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8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38743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ұйымдарын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ұйымдарын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48832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 басқа да қызмет көрсетулер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48832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102721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8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кәсіпорнының даму аумағын және елді мекендердің бас жоспарлары схемаларын әзірлеу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1819989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1737837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4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(толық пайдаланылмаған) трансферттерді қайтару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-744165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744165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нысаналы мақсатқа сай пайдаланылмаған кредиттерді қайтару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