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ce08" w14:textId="53ec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XI сессиясы) 2012 жылғы 20 желтоқсандағы "2013 - 2015 жылдарға арналған Ақсу қаласының бюджеті туралы" N 84/11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12 сәуірдегі N 122/15 шешімі. Павлодар облысының Әділет Департаментінде 2013 жылғы 18 сәуірде N 3505 болып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(V сайланған XVI сессиясы) 2013 жылғы 28 наурыздағы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142/16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2012 жылғы 20 желтоқсандағы "2013 - 2015 жылдарға арналған Ақсу қаласының бюджеті туралы" N 84/11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3311 тіркелген, 2012 жылғы 12 қаңтарда "Ақсу жолы" – "Новый путь" газетінің N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"7545424" деген сандар "7347722"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"3310057" деген сандар "3112355"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"7575876" деген сандар "7730929"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"50227" деген сандар "88227"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"50227" деген сандар "88227"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 -352894" деген сандар "-743649"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 352894" деген сандар "743649"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 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Т. Носачева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XV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122/14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80"/>
        <w:gridCol w:w="640"/>
        <w:gridCol w:w="600"/>
        <w:gridCol w:w="7480"/>
        <w:gridCol w:w="23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7347722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4218066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3112355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99"/>
        <w:gridCol w:w="639"/>
        <w:gridCol w:w="578"/>
        <w:gridCol w:w="7509"/>
        <w:gridCol w:w="233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7730929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350810</w:t>
            </w:r>
          </w:p>
        </w:tc>
      </w:tr>
      <w:tr>
        <w:trPr>
          <w:trHeight w:val="7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94044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44814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44814</w:t>
            </w:r>
          </w:p>
        </w:tc>
      </w:tr>
      <w:tr>
        <w:trPr>
          <w:trHeight w:val="11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маңыздағы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12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1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2823635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ұйымдарында мемлекеттік білімдік тапсырыстарды іске асыру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265004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1988657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1974880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1893460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ұйымдарын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118739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 Білім объектілерінің құрылысы және қайта жаңғырту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жаңғырту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272121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 білім беру әлеуметтік қамсыздандыру мәдениет спорт және ветеринария мамандарына отын сатып алуға әлеуметтік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8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71318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нысынында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ұйымдарын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1458929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үйді жобалау, салу және (немесе) сатып 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маңыздағы қаланың) тұрғын үй инспекциясы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саясаты іске асыру бойынша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892274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870651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696972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елді мекендердегі сумен жабдықтау және суды бұрып әкету жүйелерін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201127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193839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Бұкалық спорттаң және спорттың ұлттық көрінісінің дамуы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 Республикалық бюджеттен трансферттер есебінен бағдарламаны іске асыру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 мемлекеттік ақпараттық саясат жүргізу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</w:t>
            </w:r>
          </w:p>
        </w:tc>
      </w:tr>
      <w:tr>
        <w:trPr>
          <w:trHeight w:val="8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ұйымдарын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ұйымдарын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 басқа да қызмет көрсетулер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103142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маңыздағы қалалардың кенттердің және өзге де ауылдық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1820396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1808982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1737837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196626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(толық пайдаланылмаған) трансферттерді қайтару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-272215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-743649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743649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471434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471434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471434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XV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122/14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М. Омаров атындағы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28"/>
        <w:gridCol w:w="592"/>
        <w:gridCol w:w="614"/>
        <w:gridCol w:w="528"/>
        <w:gridCol w:w="917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29"/>
        <w:gridCol w:w="572"/>
        <w:gridCol w:w="545"/>
        <w:gridCol w:w="486"/>
        <w:gridCol w:w="934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Жолқұдық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29"/>
        <w:gridCol w:w="551"/>
        <w:gridCol w:w="545"/>
        <w:gridCol w:w="529"/>
        <w:gridCol w:w="938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27"/>
        <w:gridCol w:w="544"/>
        <w:gridCol w:w="544"/>
        <w:gridCol w:w="528"/>
        <w:gridCol w:w="9354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28"/>
        <w:gridCol w:w="571"/>
        <w:gridCol w:w="592"/>
        <w:gridCol w:w="507"/>
        <w:gridCol w:w="9256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9"/>
        <w:gridCol w:w="549"/>
        <w:gridCol w:w="550"/>
        <w:gridCol w:w="485"/>
        <w:gridCol w:w="9321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Құркөл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13"/>
        <w:gridCol w:w="543"/>
        <w:gridCol w:w="484"/>
        <w:gridCol w:w="9328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9"/>
        <w:gridCol w:w="543"/>
        <w:gridCol w:w="591"/>
        <w:gridCol w:w="463"/>
        <w:gridCol w:w="9328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06"/>
        <w:gridCol w:w="592"/>
        <w:gridCol w:w="592"/>
        <w:gridCol w:w="485"/>
        <w:gridCol w:w="9297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Евгеньевка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49"/>
        <w:gridCol w:w="549"/>
        <w:gridCol w:w="549"/>
        <w:gridCol w:w="528"/>
        <w:gridCol w:w="9297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ауылы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48"/>
        <w:gridCol w:w="590"/>
        <w:gridCol w:w="542"/>
        <w:gridCol w:w="462"/>
        <w:gridCol w:w="9332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Үштерек ауылы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50"/>
        <w:gridCol w:w="544"/>
        <w:gridCol w:w="544"/>
        <w:gridCol w:w="485"/>
        <w:gridCol w:w="9370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5"/>
        <w:gridCol w:w="548"/>
        <w:gridCol w:w="542"/>
        <w:gridCol w:w="548"/>
        <w:gridCol w:w="935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ауылы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66"/>
        <w:gridCol w:w="574"/>
        <w:gridCol w:w="552"/>
        <w:gridCol w:w="509"/>
        <w:gridCol w:w="9368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42"/>
        <w:gridCol w:w="569"/>
        <w:gridCol w:w="505"/>
        <w:gridCol w:w="931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