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9de4" w14:textId="d189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XI сессиясы) 2012 жылғы 20 желтоқсандағы "2013 - 2015 жылдарға арналған Ақсу қаласының бюджеті туралы" N 84/11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2013 жылғы 20 наурыздағы N 108/14 шешімі. Павлодар облысының Әділет департаментінде 2013 жылғы 08 сәуірде N 3494 болып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2012 жылғы 20 желтоқсандағы "2013 - 2015 жылдарға арналған Ақсу қаласының бюджеті туралы" N 84/11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3311 тіркелген, 2012 жылғы 12 қаңтарда "Ақсу жолы" – "Новый путь" газетінің N 3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"7495197" деген сандар "7575876"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"-272215" деген сандар "-352894"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"272215" деген сандар "352894"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XIV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108/14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78"/>
        <w:gridCol w:w="679"/>
        <w:gridCol w:w="599"/>
        <w:gridCol w:w="7690"/>
        <w:gridCol w:w="225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 Атауы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7545424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2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3310057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78"/>
        <w:gridCol w:w="619"/>
        <w:gridCol w:w="578"/>
        <w:gridCol w:w="7751"/>
        <w:gridCol w:w="22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7575876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302569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</w:t>
            </w:r>
          </w:p>
        </w:tc>
      </w:tr>
      <w:tr>
        <w:trPr>
          <w:trHeight w:val="15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 коммуналдық мүлікпен жекешелендіру, жекешелендіру қызмет орны және соған байланысты дауларды ретке келтіру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15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2764514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265004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1968657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1954880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1873460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</w:p>
        </w:tc>
      </w:tr>
      <w:tr>
        <w:trPr>
          <w:trHeight w:val="9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(қамкоршыларға) жетім баланы (жетім балаларды) және ата-анасының қамкорлығынсыз қалған баланы (балаларды) қамтамасыз етуге ай сайын ақшалай қаражат төлеу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мүгедек-балаларды құрал-жабдықтармен, бағдарламалық жинақпен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ұйымдарын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құру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266721</w:t>
            </w:r>
          </w:p>
        </w:tc>
      </w:tr>
      <w:tr>
        <w:trPr>
          <w:trHeight w:val="7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5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 білім беру әлеуметтік қамсыздандыру мәдениет спорт және ветеринария мамандарына отын сатып алуға әлеуметтік көмек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5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ұйымдарын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334470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үйлерді жобалау, салу және (немесе) сатып алу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232100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 салу және (немесе) сатып алу және инженерлік-коммуникациялық инфрақұрылымды дамыту және (немесе) сатып алу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маңыздағы қаланың) тұрғын үй инспекциясы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саласындағы жергілікті деңгейде мемлекеттік саясаты іске асыру бойынша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900590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9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881967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696972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елді мекендердегі сумен жабдықтауды жүйе және су бөлуін дамыту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314147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 (село), ауылдық (селолық) округ әкімінің аппараты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535325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212531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объектісін дамыту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206815</w:t>
            </w:r>
          </w:p>
        </w:tc>
      </w:tr>
      <w:tr>
        <w:trPr>
          <w:trHeight w:val="7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 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Бұкалық спорттаң және спорттың ұлттық көрінісінің дамуы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(облыстық маңыздағы қаланың құрама команда мүшелерін даярлау және қатыстыру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335012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 арқылы мемлекеттік ақпараттық саясатты жүргізу бойынша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58848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 мекемелердің және ұйымдарын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</w:p>
        </w:tc>
      </w:tr>
      <w:tr>
        <w:trPr>
          <w:trHeight w:val="10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</w:p>
        </w:tc>
      </w:tr>
      <w:tr>
        <w:trPr>
          <w:trHeight w:val="10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 басқа да қызмет көрсетулер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10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11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маңыздағы қалалардың кеннтердің және өзге де ауылдық елді мекендердің аудандардың аумаған қала салулық дамыту сызбанұсқасын басты жоспарларын әзірлеу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 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10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1764278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1753184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7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моноқалаларды ағымдағы жайластыру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моноқалаларды ағымдағы жайластыру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1718206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инженерлік-коммуникациялық инфрақұрылымды дамыту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жаңа өндірістерді дамытуға гранттар ұсыну беру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2012 - 2020 жылдарға Моноқалаларды дамыту бағдарламасы шеңберінде кәсіпкерлікті дамытуда кәсіпкерлікке оқытуда жәрдемдесу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</w:p>
        </w:tc>
      </w:tr>
      <w:tr>
        <w:trPr>
          <w:trHeight w:val="15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 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12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-352894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пайдалану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352894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пайдаланылған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XIV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108/14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XI сессия)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84/11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М. Омаров атындағы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19"/>
        <w:gridCol w:w="541"/>
        <w:gridCol w:w="541"/>
        <w:gridCol w:w="483"/>
        <w:gridCol w:w="95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Айнакөл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28"/>
        <w:gridCol w:w="571"/>
        <w:gridCol w:w="592"/>
        <w:gridCol w:w="464"/>
        <w:gridCol w:w="9359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Жолқұдық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51"/>
        <w:gridCol w:w="551"/>
        <w:gridCol w:w="573"/>
        <w:gridCol w:w="487"/>
        <w:gridCol w:w="939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Ақжол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51"/>
        <w:gridCol w:w="551"/>
        <w:gridCol w:w="573"/>
        <w:gridCol w:w="508"/>
        <w:gridCol w:w="939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Пограничный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85"/>
        <w:gridCol w:w="571"/>
        <w:gridCol w:w="549"/>
        <w:gridCol w:w="592"/>
        <w:gridCol w:w="9338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Сарышығанақ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48"/>
        <w:gridCol w:w="542"/>
        <w:gridCol w:w="543"/>
        <w:gridCol w:w="612"/>
        <w:gridCol w:w="929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Құркөл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8"/>
        <w:gridCol w:w="542"/>
        <w:gridCol w:w="548"/>
        <w:gridCol w:w="590"/>
        <w:gridCol w:w="9309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Қызылжар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91"/>
        <w:gridCol w:w="543"/>
        <w:gridCol w:w="591"/>
        <w:gridCol w:w="613"/>
        <w:gridCol w:w="921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 (село), ауылдық (селолық) округ әкімінің аппараты 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9"/>
        <w:gridCol w:w="613"/>
        <w:gridCol w:w="614"/>
        <w:gridCol w:w="635"/>
        <w:gridCol w:w="9123"/>
      </w:tblGrid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Евгеньевка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423"/>
        <w:gridCol w:w="595"/>
        <w:gridCol w:w="617"/>
        <w:gridCol w:w="595"/>
        <w:gridCol w:w="9258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 (село), ауылдық (селолық) округ әкімінің аппараты 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Алғабас ауылы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92"/>
        <w:gridCol w:w="571"/>
        <w:gridCol w:w="571"/>
        <w:gridCol w:w="9250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Үштерек ауылы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71"/>
        <w:gridCol w:w="613"/>
        <w:gridCol w:w="656"/>
        <w:gridCol w:w="914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 (село), ауылдық (селолық) округ әкімінің аппараты 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Достық селолық округі бойынша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592"/>
        <w:gridCol w:w="613"/>
        <w:gridCol w:w="506"/>
        <w:gridCol w:w="9251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Қалқаман ауылы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30"/>
        <w:gridCol w:w="551"/>
        <w:gridCol w:w="616"/>
        <w:gridCol w:w="573"/>
        <w:gridCol w:w="9282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маңыздағы қала, кент, ауыл (село), ауылдық (селолық) округ әкімінің аппараты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мәдени-сауықтыру жұмыстарын қолдау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кенті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3"/>
        <w:gridCol w:w="573"/>
        <w:gridCol w:w="637"/>
        <w:gridCol w:w="659"/>
        <w:gridCol w:w="9088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өкілеттік,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