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9eed" w14:textId="ff69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халқының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2013 жылғы 06 ақпандағы N 128/1 қаулысы. Павлодар облысының Әділет департаментінде 2013 жылғы 04 наурызда N 3467 болып тіркелді. Күші жойылды - Павлодар облысы Ақсу қалалық әкімдігінің 2016 жылғы 21 сәуірдегі № 336/4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әкімдігінің 21.04.2016 № 336/4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Павлодар облысы Ақсу қалалық әкімдігінің 13.11.2013 </w:t>
      </w:r>
      <w:r>
        <w:rPr>
          <w:rFonts w:ascii="Times New Roman"/>
          <w:b w:val="false"/>
          <w:i w:val="false"/>
          <w:color w:val="ff0000"/>
          <w:sz w:val="28"/>
        </w:rPr>
        <w:t>N 820/5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Ақсу қаласының аумағында тұратын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дәрігерлік-консультациялық комиссияның анықтамалары бойынша еңбекке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бір жылдан аса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16-дан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туберкулезбен ауыратын науқастар;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жұмыс өтілі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50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Павлодар облысы Ақсу қалалық әкімдігінің 13.11.2013 </w:t>
      </w:r>
      <w:r>
        <w:rPr>
          <w:rFonts w:ascii="Times New Roman"/>
          <w:b w:val="false"/>
          <w:i w:val="false"/>
          <w:color w:val="ff0000"/>
          <w:sz w:val="28"/>
        </w:rPr>
        <w:t>N 820/5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әлеуметтік мәселер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