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8c3d9" w14:textId="938c3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қалалық мәслихатының (V сайланған XI сессиясы) 2013 жылғы 20 желтоқсандағы "2013 - 2015 жылдарға арналған Ақсу қаласының бюджеті туралы" N 84/11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мәслихатының 2013 жылғы 07 ақпандағы N 104/13 шешімі. Павлодар облысының Әділет департаментінде 2013 жылғы 14 ақпанда N 3418 болып тіркелді. Күші жойылды - қолдану мерзімінің өтуіне байланысты (Павлодар облысы Ақсу қалалық мәслихатының 2014 жылғы 11 наурыздағы N 1-11/43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қолдану мерзімінің өтуіне байланысты (Павлодар облысы Ақсу қалалық мәслихатының 11.03.2014 N 1-11/43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Бюджет кодексінің 106-бабының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"Қазақстан Республикасындағы жергілікті мемлекеттік басқару және өзін-өзі басқару туралы" Заңының 6-бабының 1-тармағы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Павлодар облыстық мәслихатының (V сайланған XІV кезектен тыс сессиясы) 2013 жылғы 28 қаңтардағы "Облыстық мәслихаттың (V сайланған XІ сессиясы) 2012 жылғы 6 желтоқсандағы "2013 - 2015 жылдарға арналған облыстық бюджет туралы"  N 116/11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N 129/14 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N 3290 тіркелген, 2012 жылғы 25 желтоқсандағы "Сарыарқа самалы" газетінің N 147, 2012 жылғы 27 желтоқсандағы "Звезда Прииртышья" газетінің N 148 жарияланған), Ақсу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Ақсу қалалық мәслихатының 2012 жылғы 20 желтоқсандағы "2013 - 2015 жылдарға арналған Ақсу қаласының бюджеті туралы" N 84/11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3311 тіркелген, 2012 жылғы 12 қаңтарда "Ақсу жолы" – "Новый путь" газетінің N 3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"4619670" деген сандар "7545424"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"384303" деген сандар "3310057"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 "4569443" деген сандар "7495197"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 -5750" деген сандар "272215"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 мазмұндағы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"бюджеттік кредиттер – 277965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 мына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бюджет тапшылығы – -272215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 мына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бюджет тапшылығын қаржыландыру – 272215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 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қалалық мәслихаттың экономика және бюджеті мәселелері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2013 жылғы 1 қаңтардан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төрағасы,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    М. Омарғалиев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Ақсу қалалық мәслихатының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(V сайланған XIII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сессия) 2013 жылғы 7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104/13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Ақсу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(V сайланған XI сессия)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84/11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Ақсу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0"/>
        <w:gridCol w:w="600"/>
        <w:gridCol w:w="641"/>
        <w:gridCol w:w="601"/>
        <w:gridCol w:w="7291"/>
        <w:gridCol w:w="2527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                          Атауы</w:t>
            </w:r>
          </w:p>
        </w:tc>
        <w:tc>
          <w:tcPr>
            <w:tcW w:w="2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7545424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түсімдері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4218066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1883947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1883947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1432207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1432207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салық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792697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салық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516186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188900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салық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85211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6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 мен қызмет көрсетулерге ішкі салықтар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96560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6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түсімдер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74500</w:t>
            </w:r>
          </w:p>
        </w:tc>
      </w:tr>
      <w:tr>
        <w:trPr>
          <w:trHeight w:val="6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алымдар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17585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12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Құқықтық маңызы бар іс-қимылдарды жасағаны және (немесе) мемлекеттік органдармен немесе лауазымды тұлғалармен уәкілетті құжаттарды бергені үшін алынатын міндетті төлемдер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12655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12655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7671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6780</w:t>
            </w:r>
          </w:p>
        </w:tc>
      </w:tr>
      <w:tr>
        <w:trPr>
          <w:trHeight w:val="6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мүлікті жалға беруден түсетін кірістер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6773</w:t>
            </w:r>
          </w:p>
        </w:tc>
      </w:tr>
      <w:tr>
        <w:trPr>
          <w:trHeight w:val="6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несиелер бойынша сыйақылау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сатқаннан түсетін түсімдер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9630</w:t>
            </w:r>
          </w:p>
        </w:tc>
      </w:tr>
      <w:tr>
        <w:trPr>
          <w:trHeight w:val="6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6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9384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8849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активті сату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түсімі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3310057</w:t>
            </w:r>
          </w:p>
        </w:tc>
      </w:tr>
      <w:tr>
        <w:trPr>
          <w:trHeight w:val="6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трансферттер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3310057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"/>
        <w:gridCol w:w="579"/>
        <w:gridCol w:w="559"/>
        <w:gridCol w:w="539"/>
        <w:gridCol w:w="7501"/>
        <w:gridCol w:w="252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7495197</w:t>
            </w:r>
          </w:p>
        </w:tc>
      </w:tr>
      <w:tr>
        <w:trPr>
          <w:trHeight w:val="3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 көрсетулер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349828</w:t>
            </w:r>
          </w:p>
        </w:tc>
      </w:tr>
      <w:tr>
        <w:trPr>
          <w:trHeight w:val="9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өкілетті, атқарушы және басқа да органдар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256075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маңыздағы қаланың) мәслихатының аппараты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12264</w:t>
            </w:r>
          </w:p>
        </w:tc>
      </w:tr>
      <w:tr>
        <w:trPr>
          <w:trHeight w:val="57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маңыздағы қала) мәслихатының қызметін қамтамасыз ету бойынша қызметтер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12264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маңыздағы қала) әкімінің аппараты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92052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маңыздағы қала) әкімінің қызметін қамтамасыз ету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83552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9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151759</w:t>
            </w:r>
          </w:p>
        </w:tc>
      </w:tr>
      <w:tr>
        <w:trPr>
          <w:trHeight w:val="9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облыстық маңыздағы қала, кент, ауыл (село), ауылдық (селолық) округ әкімі аппаратының қызмет етуі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123020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28739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қызметі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43961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қаржы бөлімі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43961</w:t>
            </w:r>
          </w:p>
        </w:tc>
      </w:tr>
      <w:tr>
        <w:trPr>
          <w:trHeight w:val="15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аудандық (облыстық маңызы бар қала) коммуналдық меншікті орындау және бақылау саласындағы мемлекеттік саясатты іске асыру жөніндегі қызметтер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27126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ұйымдастыру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</w:t>
            </w:r>
          </w:p>
        </w:tc>
      </w:tr>
      <w:tr>
        <w:trPr>
          <w:trHeight w:val="9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Басқарманы коммуналдық мүлікпен жекешелендіру, жекешелендіру қызмет орны және соған байланысты дауларды ретке келтіру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келіп түскен мүлікті есепке алу, сақтау, бағалау және іске асыру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12158</w:t>
            </w:r>
          </w:p>
        </w:tc>
      </w:tr>
      <w:tr>
        <w:trPr>
          <w:trHeight w:val="34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16792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экономика және бюджеттік жоспарлау бөлімі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16792</w:t>
            </w:r>
          </w:p>
        </w:tc>
      </w:tr>
      <w:tr>
        <w:trPr>
          <w:trHeight w:val="15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аудандық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16502</w:t>
            </w:r>
          </w:p>
        </w:tc>
      </w:tr>
      <w:tr>
        <w:trPr>
          <w:trHeight w:val="3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3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</w:t>
            </w:r>
          </w:p>
        </w:tc>
      </w:tr>
      <w:tr>
        <w:trPr>
          <w:trHeight w:val="3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</w:t>
            </w:r>
          </w:p>
        </w:tc>
      </w:tr>
      <w:tr>
        <w:trPr>
          <w:trHeight w:val="3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25506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қажеттіліктер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21006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маңыздағы қала) әкімінің аппараты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21006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міндеттілікті орындау шеңберіндегі іс-шаралар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21006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бойынша жұмыстар ұйымдастыру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маңыздағы қала) әкімінің аппараты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15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қауіпсіздік, құқықтық, сот, қылмыстық-атқару қызметі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8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 қамтамасыз ету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2768960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590887</w:t>
            </w:r>
          </w:p>
        </w:tc>
      </w:tr>
      <w:tr>
        <w:trPr>
          <w:trHeight w:val="9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49377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 қолдау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41431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7946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білім бөлімі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541510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265293</w:t>
            </w:r>
          </w:p>
        </w:tc>
      </w:tr>
      <w:tr>
        <w:trPr>
          <w:trHeight w:val="40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білімдік тапсырыстарды іске асыру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276217</w:t>
            </w:r>
          </w:p>
        </w:tc>
      </w:tr>
      <w:tr>
        <w:trPr>
          <w:trHeight w:val="40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2004172</w:t>
            </w:r>
          </w:p>
        </w:tc>
      </w:tr>
      <w:tr>
        <w:trPr>
          <w:trHeight w:val="9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13777</w:t>
            </w:r>
          </w:p>
        </w:tc>
      </w:tr>
      <w:tr>
        <w:trPr>
          <w:trHeight w:val="6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оқушыларды мектепке дейін және кері тегін тасуды ұйымдастыру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13777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білім бөлімі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1990395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беруге оқыту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1908975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81420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басқа да қызмет көрсетулер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173901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білім бөлімі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163901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саласын жергілікті деңгейде мемлекеттік саясатты іске асыру жөніндегі қызметтер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21229</w:t>
            </w:r>
          </w:p>
        </w:tc>
      </w:tr>
      <w:tr>
        <w:trPr>
          <w:trHeight w:val="99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мемлекеттік білім ұйымдарына оқулықтарды, оқу-әдістемелік кешендерін сатып алу және жеткізу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41400</w:t>
            </w:r>
          </w:p>
        </w:tc>
      </w:tr>
      <w:tr>
        <w:trPr>
          <w:trHeight w:val="9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көлемде мектеп олимпиадаларын және мектептен тыс іс-шараларды өткізу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Қорғаншыларға (қамкоршыларға) жетім баланы (жетім балаларды) және ата-анасының қамқорлығынсыз қалған баланы (балаларды) қамтамасыз етуге ай сайын ақшалай қаражат төлеу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22967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мүгедек-балаларды құрал-жабдықтармен, бағдарламалық жинақпен қамтамасыз ету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Ведомстваға қарасты мемлекет мекемелердің және ұйымдарың күрделі шығыстары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75255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объектілерін салу және қайта құру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9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318375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266961</w:t>
            </w:r>
          </w:p>
        </w:tc>
      </w:tr>
      <w:tr>
        <w:trPr>
          <w:trHeight w:val="73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21666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21666</w:t>
            </w:r>
          </w:p>
        </w:tc>
      </w:tr>
      <w:tr>
        <w:trPr>
          <w:trHeight w:val="9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жұмыспен қамту және әлеуметтік бағдарламалар бөлімі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244645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59402</w:t>
            </w:r>
          </w:p>
        </w:tc>
      </w:tr>
      <w:tr>
        <w:trPr>
          <w:trHeight w:val="15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заңнамасына сәйкес ауылдық жердегі денсаулық сақтау білім беру әлеуметтік қамсыздандыру мәдениет спорт және ветеринария мамандарына отын сатып алуға  әлеуметтік көмек көрсету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7703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Атаулы мемлекеттік әлеуметтік көмек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</w:tc>
      </w:tr>
      <w:tr>
        <w:trPr>
          <w:trHeight w:val="9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санаттарына әлеуметтік көмек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70018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оқитын және тәрбиеленетін мүгедек балаларды материалдық қамтамасыз ету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Анықталған тұрғылықты жері жоқ тұлғаларға әлеуметтік бейімделу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13604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20757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15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 және ымдау тілі мамандарының, жеке көмекшілердің қызмет көрсетуі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9378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білім бөлімі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139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білім беру ұйымдарының күндізгі оқу нысанында оқушылар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саласындағы өзге де қызмет көрсетулер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51414</w:t>
            </w:r>
          </w:p>
        </w:tc>
      </w:tr>
      <w:tr>
        <w:trPr>
          <w:trHeight w:val="9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жұмыспен қамту және әлеуметтік бағдарламалар бөлімі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51414</w:t>
            </w:r>
          </w:p>
        </w:tc>
      </w:tr>
      <w:tr>
        <w:trPr>
          <w:trHeight w:val="9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Тұрғындар үшін жергілікті деңгейде жұмыспен қамту және әлеуметтік бағдарламалар бөлімінің қызметін қамтамасыз ету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37271</w:t>
            </w:r>
          </w:p>
        </w:tc>
      </w:tr>
      <w:tr>
        <w:trPr>
          <w:trHeight w:val="9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әлеуметтік төлемдерді есептеу, төлеу және жеткізу бойынша қызмет көрсетулер төлемі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13007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1522387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314450</w:t>
            </w:r>
          </w:p>
        </w:tc>
      </w:tr>
      <w:tr>
        <w:trPr>
          <w:trHeight w:val="5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мәдениет және тілдерді дамыту бөлімі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бойынша ауылдық елді мекендерді дамыту шеңберінде объектілерді жөндеу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білім бөлімі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бойынша ауылдық елді мекендерді дамыту шеңберінде объектілерді жөндеу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284100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қорынан үйлерді жобалау, салу және (немесе) сатып алу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232100</w:t>
            </w:r>
          </w:p>
        </w:tc>
      </w:tr>
      <w:tr>
        <w:trPr>
          <w:trHeight w:val="9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дамыту, жайластыру және (немесе) сатып алу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 маңызындағы қаланың) тұрғын үй инспекциясы бөлімі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10350</w:t>
            </w:r>
          </w:p>
        </w:tc>
      </w:tr>
      <w:tr>
        <w:trPr>
          <w:trHeight w:val="9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қоры саласындағы жергілікті деңгейде мемлекеттік саясаты іске асыру бойынша қызметтер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9798</w:t>
            </w:r>
          </w:p>
        </w:tc>
      </w:tr>
      <w:tr>
        <w:trPr>
          <w:trHeight w:val="43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893790</w:t>
            </w:r>
          </w:p>
        </w:tc>
      </w:tr>
      <w:tr>
        <w:trPr>
          <w:trHeight w:val="9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13623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қамтамасыз етуді ұйымдастыру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13623</w:t>
            </w:r>
          </w:p>
        </w:tc>
      </w:tr>
      <w:tr>
        <w:trPr>
          <w:trHeight w:val="9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суды әкету жүйелерінің жұмыс істеу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875167</w:t>
            </w:r>
          </w:p>
        </w:tc>
      </w:tr>
      <w:tr>
        <w:trPr>
          <w:trHeight w:val="3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әкету жүйелерін дамыту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690172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Ауылшаруашылық елді мекендердегі сумен жабдықтауды жүйе және су бөлуін дамыту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184995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314147</w:t>
            </w:r>
          </w:p>
        </w:tc>
      </w:tr>
      <w:tr>
        <w:trPr>
          <w:trHeight w:val="9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66997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57497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 және көгалдандыру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8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247150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53150</w:t>
            </w:r>
          </w:p>
        </w:tc>
      </w:tr>
      <w:tr>
        <w:trPr>
          <w:trHeight w:val="39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34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Туыссыздарды жерлеу және көму жерлерін ұстау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3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 және көгалдандыру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156800</w:t>
            </w:r>
          </w:p>
        </w:tc>
      </w:tr>
      <w:tr>
        <w:trPr>
          <w:trHeight w:val="34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538047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облысындағы қызмет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212531</w:t>
            </w:r>
          </w:p>
        </w:tc>
      </w:tr>
      <w:tr>
        <w:trPr>
          <w:trHeight w:val="9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20230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мәдени-сауық жұмысын қолдау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20230</w:t>
            </w:r>
          </w:p>
        </w:tc>
      </w:tr>
      <w:tr>
        <w:trPr>
          <w:trHeight w:val="6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мәдениет және тілдерді дамыту бөлімі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192301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Мәдени-сауық жұмысын қолдау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192301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209199</w:t>
            </w:r>
          </w:p>
        </w:tc>
      </w:tr>
      <w:tr>
        <w:trPr>
          <w:trHeight w:val="75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дене шынықтыру және спорт бөлімі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194199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Бұкалық спорттан және спорттың ұлттық көрінісінің дамуы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138500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маңыздағы қалалық) деңгейде спорттық жарыстарын өткізу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50699</w:t>
            </w:r>
          </w:p>
        </w:tc>
      </w:tr>
      <w:tr>
        <w:trPr>
          <w:trHeight w:val="12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жарыстарда спорттың әр түрі бойынша ауданның (облыстық маңызындағы қаланың құрама команда мүшелерін даярлау және қатыстыру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57131</w:t>
            </w:r>
          </w:p>
        </w:tc>
      </w:tr>
      <w:tr>
        <w:trPr>
          <w:trHeight w:val="6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мәдениет және тілдерді дамыту бөлімі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35012</w:t>
            </w:r>
          </w:p>
        </w:tc>
      </w:tr>
      <w:tr>
        <w:trPr>
          <w:trHeight w:val="3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31774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ішкі саясат бөлімі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22119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13168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 арқылы мемлекеттік ақпараттық саясатты жүргізу бойынша қызметтер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8951</w:t>
            </w:r>
          </w:p>
        </w:tc>
      </w:tr>
      <w:tr>
        <w:trPr>
          <w:trHeight w:val="70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 ұйымдастыру бойынша өзге де қызметтер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59186</w:t>
            </w:r>
          </w:p>
        </w:tc>
      </w:tr>
      <w:tr>
        <w:trPr>
          <w:trHeight w:val="6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мәдениет және тілдерді дамыту бөлімі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24611</w:t>
            </w:r>
          </w:p>
        </w:tc>
      </w:tr>
      <w:tr>
        <w:trPr>
          <w:trHeight w:val="9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саласындағы жергілікті деңгейде мемлекеттік саясатты іске асыру бойынша қызметтер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9646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Ведомстваға қарасты мемлекет мекемелердің және ұйымдардың күрделі шығыстары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14965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ішкі саясат бөлімі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16096</w:t>
            </w:r>
          </w:p>
        </w:tc>
      </w:tr>
      <w:tr>
        <w:trPr>
          <w:trHeight w:val="108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9451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6645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дене шынықтыру және спорт бөлімі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18479</w:t>
            </w:r>
          </w:p>
        </w:tc>
      </w:tr>
      <w:tr>
        <w:trPr>
          <w:trHeight w:val="102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саласындағы жергілікті деңгейде мемлекеттік саясатты іске асыру бойынша қызметтер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10633</w:t>
            </w:r>
          </w:p>
        </w:tc>
      </w:tr>
      <w:tr>
        <w:trPr>
          <w:trHeight w:val="3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</w:p>
        </w:tc>
      </w:tr>
      <w:tr>
        <w:trPr>
          <w:trHeight w:val="3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Ведомствоға қарасты мемлекеттік мекемелер мен ұйымдардың күрделі шығыстары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7211</w:t>
            </w:r>
          </w:p>
        </w:tc>
      </w:tr>
      <w:tr>
        <w:trPr>
          <w:trHeight w:val="6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энергетикалық кешенді және кайнауларды пайдалану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57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энергетикалық кешенді және кайнауларды пайдалану саласында басқа да қызмет көрсетулер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6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5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энергетикалық кешенді және кайнауларды пайдалану саласында басқа да қызмет көрсетулер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8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102001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47516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экономика және бюджеттік жоспарлау бөлімі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13520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13520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13091</w:t>
            </w:r>
          </w:p>
        </w:tc>
      </w:tr>
      <w:tr>
        <w:trPr>
          <w:trHeight w:val="9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12863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20905</w:t>
            </w:r>
          </w:p>
        </w:tc>
      </w:tr>
      <w:tr>
        <w:trPr>
          <w:trHeight w:val="9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10505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жұмыс істеуін қамтамасыз ету (биотермиялық шұңқырлар)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иттерді және мысықтарды аулау және жоюды ұйымдастыру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16484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16484</w:t>
            </w:r>
          </w:p>
        </w:tc>
      </w:tr>
      <w:tr>
        <w:trPr>
          <w:trHeight w:val="102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16097</w:t>
            </w:r>
          </w:p>
        </w:tc>
      </w:tr>
      <w:tr>
        <w:trPr>
          <w:trHeight w:val="42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38001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38001</w:t>
            </w:r>
          </w:p>
        </w:tc>
      </w:tr>
      <w:tr>
        <w:trPr>
          <w:trHeight w:val="27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 індетіне қарсы іс-шаралар өткізу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38001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26475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26475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6611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бөлімінің қызметін қамтамасыз ету жөніндегі қызметтер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6611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19864</w:t>
            </w:r>
          </w:p>
        </w:tc>
      </w:tr>
      <w:tr>
        <w:trPr>
          <w:trHeight w:val="9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9432</w:t>
            </w:r>
          </w:p>
        </w:tc>
      </w:tr>
      <w:tr>
        <w:trPr>
          <w:trHeight w:val="11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облыс маңызындағы қалалардың кенттердің және өзге де ауылдық елді мекендердің аудандардың аумаған қала салулық дамыту сызбанұсқасын басты жоспарларын әзірлеу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3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53493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29993</w:t>
            </w:r>
          </w:p>
        </w:tc>
      </w:tr>
      <w:tr>
        <w:trPr>
          <w:trHeight w:val="9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</w:t>
            </w:r>
          </w:p>
        </w:tc>
      </w:tr>
      <w:tr>
        <w:trPr>
          <w:trHeight w:val="12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</w:t>
            </w:r>
          </w:p>
        </w:tc>
      </w:tr>
      <w:tr>
        <w:trPr>
          <w:trHeight w:val="94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</w:t>
            </w:r>
          </w:p>
        </w:tc>
      </w:tr>
      <w:tr>
        <w:trPr>
          <w:trHeight w:val="8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</w:t>
            </w:r>
          </w:p>
        </w:tc>
      </w:tr>
      <w:tr>
        <w:trPr>
          <w:trHeight w:val="70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 және ауданiшiлiк қоғамдық жолаушылар тасымалдарын ұйымдастыру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1763940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11094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11094</w:t>
            </w:r>
          </w:p>
        </w:tc>
      </w:tr>
      <w:tr>
        <w:trPr>
          <w:trHeight w:val="9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8224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1752846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6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76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мәдениет және тілдерді дамыту бөлімі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2012 - 2020 жылдарға моноқалаларды дамыту бағдарламасы шеңберінде моноқалаларды ағымдағы жайластыру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21640</w:t>
            </w:r>
          </w:p>
        </w:tc>
      </w:tr>
      <w:tr>
        <w:trPr>
          <w:trHeight w:val="12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21640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2012 - 2020 жылдарға моноқалаларды дамыту бағдарламасы шеңберінде моноқалаларды ағымдағы жайластыру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1718206</w:t>
            </w:r>
          </w:p>
        </w:tc>
      </w:tr>
      <w:tr>
        <w:trPr>
          <w:trHeight w:val="9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инженерлік-коммуникациялық инфрақұрылымды дамыту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1718206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2012 - 2020 жылдарға Моноқалаларды дамыту бағдарламасы шеңберінде жаңа өндірістерді дамытуға гранттар ұсыну беру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2012 - 2020 жылдарға Моноқалаларды дамыту бағдарламасы шеңберінде кәсіпкерлікті дамытуда кәсіпкерлікке оқытуда жәрдемдесу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2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</w:t>
            </w:r>
          </w:p>
        </w:tc>
      </w:tr>
      <w:tr>
        <w:trPr>
          <w:trHeight w:val="6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</w:t>
            </w:r>
          </w:p>
        </w:tc>
      </w:tr>
      <w:tr>
        <w:trPr>
          <w:trHeight w:val="15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тұрған мемлекеттік басқарманың төмен тұрған деңгейінен мемлекеттік органдардың функцияларын табыстауға байланысты жоғары тұрған бюджеттерге нысаналы ағымдағы трансферттер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несиелендіру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-5750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277965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85685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85685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85685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саладағы мамандарын әлеуметтік қолдау шараларын іске асыру үшін бюджеттік несиелер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85685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192280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192280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192280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кәсіпкерлікті дамытуға жәрдемдесу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192280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50227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50227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50227</w:t>
            </w:r>
          </w:p>
        </w:tc>
      </w:tr>
      <w:tr>
        <w:trPr>
          <w:trHeight w:val="2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50227</w:t>
            </w:r>
          </w:p>
        </w:tc>
      </w:tr>
      <w:tr>
        <w:trPr>
          <w:trHeight w:val="99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50227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50227</w:t>
            </w:r>
          </w:p>
        </w:tc>
      </w:tr>
      <w:tr>
        <w:trPr>
          <w:trHeight w:val="3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-272215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пайдалану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272215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қаржы бөлімі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Ақсу қалалық мәслихатының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(V сайланған XIII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сессия) 2013 жылғы 7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104/13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Ақсу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(V сайланған XI сессия)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84/11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5-қосымша     </w:t>
      </w:r>
    </w:p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М. Омаров селолық округі бойынша 2013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бюджеттік бағдарламалардың тізбесі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2"/>
        <w:gridCol w:w="485"/>
        <w:gridCol w:w="544"/>
        <w:gridCol w:w="550"/>
        <w:gridCol w:w="507"/>
        <w:gridCol w:w="9692"/>
      </w:tblGrid>
      <w:tr>
        <w:trPr>
          <w:trHeight w:val="3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өкілеттік, атқарушы және басқа да органдар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 аппаратының қызмет етуі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негізгі орта, орта арнаулы білім беру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оқушыларды мектепке дейін және кері тегін тасымалдауды ұйымдастыру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 және көгалдандыру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маңыздағы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Айнакөл селолық округі бойынша 2013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бюджеттік бағдарламалардың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"/>
        <w:gridCol w:w="503"/>
        <w:gridCol w:w="540"/>
        <w:gridCol w:w="540"/>
        <w:gridCol w:w="481"/>
        <w:gridCol w:w="9676"/>
      </w:tblGrid>
      <w:tr>
        <w:trPr>
          <w:trHeight w:val="5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өкілеттік, атқарушы және басқа да органдар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 аппаратының қызмет етуі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негізгі орта, орта арнаулы білім беру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оқушыларды мектепке дейін және кері тегін тасымалдауды ұйымдастыру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 және көгалдандыру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маңыздағы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Жолқұдық селолық округі бойынша 2013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бюджеттік бағдарламалардың тізбесі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3"/>
        <w:gridCol w:w="440"/>
        <w:gridCol w:w="542"/>
        <w:gridCol w:w="542"/>
        <w:gridCol w:w="483"/>
        <w:gridCol w:w="9690"/>
      </w:tblGrid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өкілеттік, атқарушы және басқа да органдар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 аппаратының қызмет етуі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негізгі орта, орта арнаулы білім беру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оқушыларды мектепке дейін және кері тегін тасымалдауды ұйымдастыру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 және көгалдандыру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маңыздағы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Ақжол селолық округі бойынша 2013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бюджеттік бағдарламалардың тізбесі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82"/>
        <w:gridCol w:w="540"/>
        <w:gridCol w:w="540"/>
        <w:gridCol w:w="460"/>
        <w:gridCol w:w="9677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 әкімшісі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өкілеттік, атқарушы және басқа да органдар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 аппаратының қызмет етуі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негізгі орта, орта арнаулы білім беру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оқушыларды мектепке дейін және кері тегін тасымалдауды ұйымдастыру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 және көгалдандыру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маңыздағы қалаларда, кенттерде, ауылдарда (селоларда), ауылдық (селолық) округтерде автомобиль жолдарының қызмет етуін қамтамасыз ету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Пограничный селолық округі бойынша 2013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бюджеттік бағдарламалардың тізбесі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502"/>
        <w:gridCol w:w="539"/>
        <w:gridCol w:w="539"/>
        <w:gridCol w:w="481"/>
        <w:gridCol w:w="9638"/>
      </w:tblGrid>
      <w:tr>
        <w:trPr>
          <w:trHeight w:val="4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өкілеттік, атқарушы және басқа да органдар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 аппаратының қызмет етуі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 және көгалдандыру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маңыздағы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Сарышығанақ селолық округі бойынша 2013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бюджеттік бағдарламалардың тізбесі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81"/>
        <w:gridCol w:w="539"/>
        <w:gridCol w:w="539"/>
        <w:gridCol w:w="502"/>
        <w:gridCol w:w="9638"/>
      </w:tblGrid>
      <w:tr>
        <w:trPr>
          <w:trHeight w:val="6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 әкімшісі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өкілеттік, атқарушы және басқа да органдар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 аппаратының қызмет етуі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  күрделі шығыстары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негізгі орта, орта арнаулы білім беру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оқушыларды мектепке дейін және кері тегін тасымалдауды ұйымдастыру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 және көгалдандыру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маңыздағы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Құркөл селолық округі бойынша 2013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бюджеттік бағдарламалардың тізбесі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5"/>
        <w:gridCol w:w="419"/>
        <w:gridCol w:w="542"/>
        <w:gridCol w:w="542"/>
        <w:gridCol w:w="505"/>
        <w:gridCol w:w="9667"/>
      </w:tblGrid>
      <w:tr>
        <w:trPr>
          <w:trHeight w:val="6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өкілеттік, атқарушы және басқа да органдар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 аппаратының қызмет етуі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маңыздағы қала, кент, ауыл (село), ауылдық (селолық) округ әкімінің аппараты 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 және көгалдандыру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маңыздағы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Қызылжар селолық округі бойынша 2013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бюджеттік бағдарламалардың тізбесі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"/>
        <w:gridCol w:w="461"/>
        <w:gridCol w:w="541"/>
        <w:gridCol w:w="541"/>
        <w:gridCol w:w="461"/>
        <w:gridCol w:w="9671"/>
      </w:tblGrid>
      <w:tr>
        <w:trPr>
          <w:trHeight w:val="5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өкілеттік, атқарушы және басқа да органдар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 аппаратының қызмет етуі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негізгі орта, орта арнаулы білім беру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оқушыларды мектепке дейін және кері тегін тасымалдауды ұйымдастыру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 және көгалдандыру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маңыздағы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Еңбек селолық округі бойынша 2013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бюджеттік бағдарламалардың тізбесі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6"/>
        <w:gridCol w:w="440"/>
        <w:gridCol w:w="541"/>
        <w:gridCol w:w="541"/>
        <w:gridCol w:w="482"/>
        <w:gridCol w:w="9670"/>
      </w:tblGrid>
      <w:tr>
        <w:trPr>
          <w:trHeight w:val="42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өкілеттік, атқарушы және басқа да органдар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 аппаратының қызмет етуі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негізгі орта, орта арнаулы білім беру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оқушыларды мектепке дейін және кері тегін тасымалдауды ұйымдастыру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 және көгалдандыру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маңыздағы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Евгеньевка селолық округі бойынша 2013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бюджеттік бағдарламалардың тізбесі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8"/>
        <w:gridCol w:w="463"/>
        <w:gridCol w:w="543"/>
        <w:gridCol w:w="543"/>
        <w:gridCol w:w="505"/>
        <w:gridCol w:w="9618"/>
      </w:tblGrid>
      <w:tr>
        <w:trPr>
          <w:trHeight w:val="42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өкілеттік, атқарушы және басқа да органдар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 аппаратының қызмет етуі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маңыздағы қала, кент, ауыл (село), ауылдық (селолық) округ әкімінің аппараты 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 және көгалдандыру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маңыздағы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Алғабас ауылы бойынша 2013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бағдарламалардың тізбесі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8"/>
        <w:gridCol w:w="484"/>
        <w:gridCol w:w="542"/>
        <w:gridCol w:w="569"/>
        <w:gridCol w:w="548"/>
        <w:gridCol w:w="9529"/>
      </w:tblGrid>
      <w:tr>
        <w:trPr>
          <w:trHeight w:val="6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өкілеттік, атқарушы және басқа да органдар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 аппаратының қызмет етуі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Үйлерінде мұқтаждарға әлеуметтік көмек көрсету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 және көгалдандыру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маңыздағы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Үштерек ауылы бойынша 2013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бағдарламалардың тізбесі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6"/>
        <w:gridCol w:w="503"/>
        <w:gridCol w:w="541"/>
        <w:gridCol w:w="589"/>
        <w:gridCol w:w="567"/>
        <w:gridCol w:w="9494"/>
      </w:tblGrid>
      <w:tr>
        <w:trPr>
          <w:trHeight w:val="18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өкілеттік, атқарушы және басқа да органдар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 аппаратының қызмет етуі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 және көгалдандыру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маңыздағы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</w:tr>
    </w:tbl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Достық селолық округі бойынша 2013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бюджеттік бағдарламалардың тізбесі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"/>
        <w:gridCol w:w="525"/>
        <w:gridCol w:w="541"/>
        <w:gridCol w:w="590"/>
        <w:gridCol w:w="568"/>
        <w:gridCol w:w="9511"/>
      </w:tblGrid>
      <w:tr>
        <w:trPr>
          <w:trHeight w:val="7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өкілеттік, атқарушы және басқа да органдар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 аппаратының қызмет етуі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негізгі орта, орта арнаулы білім беру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оқушыларды мектепке дейін және кері тегін тасымалдауды ұйымдастыру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 және көгалдандыру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маңыздағы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</w:tr>
    </w:tbl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Қалқаман ауылы бойынша 2013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бағдарламалардың тізбесі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3"/>
        <w:gridCol w:w="546"/>
        <w:gridCol w:w="541"/>
        <w:gridCol w:w="610"/>
        <w:gridCol w:w="503"/>
        <w:gridCol w:w="9557"/>
      </w:tblGrid>
      <w:tr>
        <w:trPr>
          <w:trHeight w:val="46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өкілеттік, атқарушы және басқа да органдар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 аппаратының қызмет етуі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оқушыларды мектепке дейін және кері тегін тасымалдауды ұйымдастыру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 және көгалдандыру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кеңістік 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облысындағы қызмет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мәдени-сауықтыру жұмыстарын қолдау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маңыздағы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</w:tr>
    </w:tbl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Ақсу кенті бойынша 2013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бағдарламалардың тізбесі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4"/>
        <w:gridCol w:w="547"/>
        <w:gridCol w:w="547"/>
        <w:gridCol w:w="589"/>
        <w:gridCol w:w="525"/>
        <w:gridCol w:w="9548"/>
      </w:tblGrid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өкілеттік, атқарушы және басқа да органдар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 аппаратының қызмет етуі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маңыздағы қала, кент, ауыл (село), ауылдық (селолық) округ әкімінің аппараты 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 және көгалдандыру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маңыздағы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