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7e7" w14:textId="c402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2014 - 2016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26 желтоқсандағы N 223/29 шешімі. Павлодар облысының Әділет департаментінде 2014 жылғы 10 қаңтарда N 3666 болып тіркелді. Күші жойылды - қолданылу мерзімінің аяқталуына байланысты (Павлодар облысы Павлодар қалалық мәслихатының 2015 жылғы 10 ақпандағы N 1-09/51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аяқталуына байланысты (Павлодар облысы Павлодар қалалық мәслихатының 10.02.2015 N 1-09/51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75–бабы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1)–тармақшасына, Қазақстан Республикасының "Агроөнеркәсіптік кешенді және ауылдық аумақтарды дамытуды мемлекеттік реттеу туралы" Заңының 18–бабының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2013 жылғы 13 желтоқсандағы "2014 – 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қаласының 2014 - 2016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38 326 146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27 974 675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903 116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2 236 716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7 211 639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38 641 245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325 639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325 639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-640 738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640 738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қалалық мәслихатының 06.05.2014 </w:t>
      </w:r>
      <w:r>
        <w:rPr>
          <w:rFonts w:ascii="Times New Roman"/>
          <w:b w:val="false"/>
          <w:i w:val="false"/>
          <w:color w:val="00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– Павлодар облысы Павлодар қалалық мәслихатының 06.08.2014 </w:t>
      </w:r>
      <w:r>
        <w:rPr>
          <w:rFonts w:ascii="Times New Roman"/>
          <w:b w:val="false"/>
          <w:i w:val="false"/>
          <w:color w:val="000000"/>
          <w:sz w:val="28"/>
        </w:rPr>
        <w:t>N 292/40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04.11.2014 </w:t>
      </w:r>
      <w:r>
        <w:rPr>
          <w:rFonts w:ascii="Times New Roman"/>
          <w:b w:val="false"/>
          <w:i w:val="false"/>
          <w:color w:val="000000"/>
          <w:sz w:val="28"/>
        </w:rPr>
        <w:t>N 330/45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10.12.2014 </w:t>
      </w:r>
      <w:r>
        <w:rPr>
          <w:rFonts w:ascii="Times New Roman"/>
          <w:b w:val="false"/>
          <w:i w:val="false"/>
          <w:color w:val="00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қаласының 2014 жылға арналған бюджетінде Павлодар қаласының бюджетінен облыстық бюджетке 11 687 217 мың теңге сомасында бюджеттік алулар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қаласының 2014 жылға арналған жергілікті атқарушы органының резерві 190 443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Павлодар қалалық мәслихатының 06.08.2014 </w:t>
      </w:r>
      <w:r>
        <w:rPr>
          <w:rFonts w:ascii="Times New Roman"/>
          <w:b w:val="false"/>
          <w:i w:val="false"/>
          <w:color w:val="000000"/>
          <w:sz w:val="28"/>
        </w:rPr>
        <w:t>N 292/40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10.12.2014 </w:t>
      </w:r>
      <w:r>
        <w:rPr>
          <w:rFonts w:ascii="Times New Roman"/>
          <w:b w:val="false"/>
          <w:i w:val="false"/>
          <w:color w:val="00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қаласының 2014 жылға арналған бюджетін атқару процесінде секвестрлеуге жатпайтын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Кенжекөл ауылдық округі, Мойылды, Павлодар, Жетекші ауылдары, Ленин кенті әкімі аппараттарының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2005 жылғы 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Павлодар қалалық мәслихатының 06.05.2014 </w:t>
      </w:r>
      <w:r>
        <w:rPr>
          <w:rFonts w:ascii="Times New Roman"/>
          <w:b w:val="false"/>
          <w:i w:val="false"/>
          <w:color w:val="00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қалалық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 және келесі жоспарлау кезеңіне арналған Павлодар қаласының бюджеті туралы мәслихат шешімінің қолданысқа енгізілуімен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Павлодар облысы Павлодар қалалық мәслихатының 10.12.2014 </w:t>
      </w:r>
      <w:r>
        <w:rPr>
          <w:rFonts w:ascii="Times New Roman"/>
          <w:b w:val="false"/>
          <w:i w:val="false"/>
          <w:color w:val="ff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965"/>
        <w:gridCol w:w="5"/>
        <w:gridCol w:w="970"/>
        <w:gridCol w:w="6686"/>
        <w:gridCol w:w="22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жiргiзуiндегi өзге мемлекеттiк мүлiктi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"/>
        <w:gridCol w:w="922"/>
        <w:gridCol w:w="1263"/>
        <w:gridCol w:w="1275"/>
        <w:gridCol w:w="4986"/>
        <w:gridCol w:w="29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Павлодар облысы Павлодар қалалық мәслихатының 06.05.2014 </w:t>
      </w:r>
      <w:r>
        <w:rPr>
          <w:rFonts w:ascii="Times New Roman"/>
          <w:b w:val="false"/>
          <w:i w:val="false"/>
          <w:color w:val="ff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929"/>
        <w:gridCol w:w="1262"/>
        <w:gridCol w:w="1275"/>
        <w:gridCol w:w="4984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қала</w:t>
      </w:r>
      <w:r>
        <w:br/>
      </w:r>
      <w:r>
        <w:rPr>
          <w:rFonts w:ascii="Times New Roman"/>
          <w:b/>
          <w:i w:val="false"/>
          <w:color w:val="000000"/>
        </w:rPr>
        <w:t>
бюджетін атқару кезіндегі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Кенжекөл ауылдық округі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Мойылды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Павлодар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Ленин кенті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(кіші бағдарламаларының)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