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09e7" w14:textId="bbb0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2012 жылғы 20 желтоқсандағы "Павлодар қаласының 2013 - 2015 жылдарға арналған бюджеті туралы" N 88/13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2013 жылғы 09 шілдедегі N 165/21 шешімі. Павлодар облысының Әділет департаментінде 2013 жылғы 24 шілдеде N 3576 болып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облыстық мәслихаттың 2013 жылғы 28 маусымдағы "Облыстық мәслихаттың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165/19 сессиясы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3290 болып тіркелген),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2012 жылғы 20 желтоқсандағы "Павлодар қаласының 2013 - 2015 жылдарға арналған бюджеті туралы" N 88/13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N 3309 болып тіркелген, 2013 жылғы 14 қаңтардағы N 1, 2013 жылғы 21 қаңтардағы N 2, 2013 жылғы 28 қаңтардағы N 3 "Версия" газетінде және 2013 жылғы 2 қаңтардағы N 1, 2013 жылғы 18 қаңтардағы N 2, 2013 жылғы 25 қаңтардағы N 3 "Шаhар"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Павлодар қаласының 2013 - 2015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28 544 766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24 179 956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114 438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331 938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3 918 434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32 712 583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324 379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332 400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8 021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-4 492 196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4 492 196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 м.а.                   Н. Аршабеков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165/21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88/13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2013 жылға арналған бюджеті 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21"/>
        <w:gridCol w:w="500"/>
        <w:gridCol w:w="8521"/>
        <w:gridCol w:w="227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28544766</w:t>
            </w:r>
          </w:p>
        </w:tc>
      </w:tr>
      <w:tr>
        <w:trPr>
          <w:trHeight w:val="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24179956</w:t>
            </w:r>
          </w:p>
        </w:tc>
      </w:tr>
      <w:tr>
        <w:trPr>
          <w:trHeight w:val="1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1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3581199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2475740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439127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666318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7827267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6998468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264293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328366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328366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114438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19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5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61"/>
        <w:gridCol w:w="541"/>
        <w:gridCol w:w="541"/>
        <w:gridCol w:w="7980"/>
        <w:gridCol w:w="229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32712583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784520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89859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291982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291982</w:t>
            </w:r>
          </w:p>
        </w:tc>
      </w:tr>
      <w:tr>
        <w:trPr>
          <w:trHeight w:val="17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63215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198524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9523770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2331728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979063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5443536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8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5433682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4922811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1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769443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751563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34756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84763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494809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1334909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1174550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1167191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</w:t>
            </w:r>
          </w:p>
        </w:tc>
      </w:tr>
      <w:tr>
        <w:trPr>
          <w:trHeight w:val="20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</w:t>
            </w:r>
          </w:p>
        </w:tc>
      </w:tr>
      <w:tr>
        <w:trPr>
          <w:trHeight w:val="10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407728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109416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112682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15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6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160359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160359</w:t>
            </w:r>
          </w:p>
        </w:tc>
      </w:tr>
      <w:tr>
        <w:trPr>
          <w:trHeight w:val="13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62795</w:t>
            </w:r>
          </w:p>
        </w:tc>
      </w:tr>
      <w:tr>
        <w:trPr>
          <w:trHeight w:val="10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10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90918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8162910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5917764</w:t>
            </w:r>
          </w:p>
        </w:tc>
      </w:tr>
      <w:tr>
        <w:trPr>
          <w:trHeight w:val="11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92284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90091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5792734</w:t>
            </w:r>
          </w:p>
        </w:tc>
      </w:tr>
      <w:tr>
        <w:trPr>
          <w:trHeight w:val="8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3755185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1685230</w:t>
            </w:r>
          </w:p>
        </w:tc>
      </w:tr>
      <w:tr>
        <w:trPr>
          <w:trHeight w:val="13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343228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2018522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44497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1974025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364356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1316375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1081069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370212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269106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269106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298011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10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157018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99439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8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</w:p>
        </w:tc>
      </w:tr>
      <w:tr>
        <w:trPr>
          <w:trHeight w:val="10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255828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46068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86441</w:t>
            </w:r>
          </w:p>
        </w:tc>
      </w:tr>
      <w:tr>
        <w:trPr>
          <w:trHeight w:val="12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123319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87892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40348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</w:p>
        </w:tc>
      </w:tr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</w:p>
        </w:tc>
      </w:tr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3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3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2194274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1937847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3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1918581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1763851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1017674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991496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714778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66234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647455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0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119482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324379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-4492196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