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1306" w14:textId="138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бюджеттен қаржыландырылатын атқарушы органдардың мемлекеттік қызметшілері қызмет этикасың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29 қарашадағы N 405/13 қаулысы. Павлодар облысының Әділет департаментінде 2013 жылғы 26 желтоқсанда N 3651 болып тіркелді. Күші жойылды - Павлодар облыстық әкімдігінің 2016 жылғы 19 қаңтардағы N 14/1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19.01.2016 N 14/1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Президентінің 2013 жылғы 1 қазандағы N 651 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Облыстық бюджеттен қаржыландырылатын атқарушы органдардың мемлекеттік қызметшілері қызмет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 аппаратының басшысы Қ.С. Кәрімовке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405/13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қаржыландырылатын атқарушы органдардың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қызметшілері қызмет этикасының қағидалары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бюджеттен қаржыландырылатын атқарушы органдардың мемлекеттік қызметшілері қызмет этикасының осы қағидалары (бұдан әрi – Қағидалар)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облыстық бюджеттен қаржыландырылатын атқарушы органдардың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Облыстық бюджеттен қаржыландырылатын атқарушы органдардың басшылары мемлекеттiк қызметшiлердің Қағидалармен таныстырылуын, Қағидалар нормаларының сақталуын, Қағидалар мәтінінің облыстық бюджеттен қаржыландырылатын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Қазақстан Республикасының Конституциясына,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қызметшілер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қызметшілер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орынсыз мінез-құлық фактілеріне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Облыстық бюджеттен қаржыландырылатын атқарушы органдар</w:t>
      </w:r>
      <w:r>
        <w:br/>
      </w:r>
      <w:r>
        <w:rPr>
          <w:rFonts w:ascii="Times New Roman"/>
          <w:b/>
          <w:i w:val="false"/>
          <w:color w:val="000000"/>
        </w:rPr>
        <w:t>басшыларының мінез-құлық қағидаттары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