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5a27" w14:textId="6bf5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2014 - 2016 жылдарға арналған облыстық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2013 жылғы 13 желтоқсандағы N 198/26 шешімі. Павлодар облысының Әділет департаментінде 2013 жылғы 24 желтоқсанда N 3648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2014 - 2016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қосымшаларға, соның ішінде 2014 жылға арналған мына көлемдерге сәйкес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108446884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26881076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1451483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80104828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109921522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- 1074710 мың теңге, соның ішінде: бюджеттік кредиттерді өтеу – 991353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2066063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-1233 мың тенге, соның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1233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-2548115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2548115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облыстық мәслихатының 10.01.2014 </w:t>
      </w:r>
      <w:r>
        <w:rPr>
          <w:rFonts w:ascii="Times New Roman"/>
          <w:b w:val="false"/>
          <w:i w:val="false"/>
          <w:color w:val="000000"/>
          <w:sz w:val="28"/>
        </w:rPr>
        <w:t>N 233/28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14.04.2014 </w:t>
      </w:r>
      <w:r>
        <w:rPr>
          <w:rFonts w:ascii="Times New Roman"/>
          <w:b w:val="false"/>
          <w:i w:val="false"/>
          <w:color w:val="00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11.07.2014 </w:t>
      </w:r>
      <w:r>
        <w:rPr>
          <w:rFonts w:ascii="Times New Roman"/>
          <w:b w:val="false"/>
          <w:i w:val="false"/>
          <w:color w:val="000000"/>
          <w:sz w:val="28"/>
        </w:rPr>
        <w:t>N 279/32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22.10.2014 </w:t>
      </w:r>
      <w:r>
        <w:rPr>
          <w:rFonts w:ascii="Times New Roman"/>
          <w:b w:val="false"/>
          <w:i w:val="false"/>
          <w:color w:val="000000"/>
          <w:sz w:val="28"/>
        </w:rPr>
        <w:t>N 294/36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12.12.2014 </w:t>
      </w:r>
      <w:r>
        <w:rPr>
          <w:rFonts w:ascii="Times New Roman"/>
          <w:b w:val="false"/>
          <w:i w:val="false"/>
          <w:color w:val="000000"/>
          <w:sz w:val="28"/>
        </w:rPr>
        <w:t>N 300/37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 мен облыстық маңызы бар қалалар бюджеттеріне салықтан түскен түсімдердің жалпы сомасын 2014 жылға мына көлемдерде үлестіру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Ақтоғай, Баянауыл, Железин, Ертіс, Качиры, Лебяжі, Май, Павлодар, Успен, Шарбақты аудандарына, Ақсу, Павлодар, Екібастұз қалаларына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Ақтоғай, Баянауыл, Железин, Ертіс, Качиры, Лебяжі, Май, Павлодар, Успен, Шарбақты аудандарына – 100 пайыз, Ақсу қаласына – 70 пайыз.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маңызы бар қалалардың бюджеттерінен облыстық бюджетке салықтан түскен түсімдердің жалпы сомасын 2014 жылға мына көлемдерде үлестіру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қаласына – 30 пайыз, Павлодар қаласына – 100 пайыз, Екібастұз қаласына – 100 пайыз;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2014 жылға арналған облыстық бюджетте қалалар бюджеттерінен облыстық бюджетке жалпы 14014682 мың теңге сомасында бюджеттік алым ескерілсін,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299376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11687217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2028089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аудандар бюджеттеріне берілетін бюджеттік субвенциялардың көлемі 2014 жылға арналған облыстық бюджетте жалпы 17571792 мың теңге сомасында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- 1789147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- 2069010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- 1739517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- 2032846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Качиры - 2031920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- 1680068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- 1240172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- 1784122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- 1460532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- 1744458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2014 жылға арналған жергілікті бюджеттің атқарылу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облыстық бюджетте аудандар (облыстық маңызы бар қалалар) бюджеттеріне мына көлемдерде нысаналы ағымдағы трансферттер қарастырылғаны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34864 мың теңге – Ертіс ауданының Ертіс ауылында су тазарту имараттарын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76695 мың теңге – санитарлық сойылымға жіберілетін бруцеллезбен ауыратын ауыл шаруашылық жануарларының құнын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1599358 мың теңге – аудандық маңызы бар автомобиль жолдарын және елді мекендердің көшелерін орташа және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82969 мың теңге – әлеуметтік сала объектілерін жөндеуге және жарақтандыруға;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22925 мың теңге – Екібастұз қаласының әкімшілік ғимаратын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31285 мың теңге – Ақтоғай ауданының білім беру қызметкерлерінің еңбекақысын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23585 мың теңге – Павлодар ауданының мемлекеттік тұрғын үй қорын сақтауды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31836 мың теңге – Май ауданы елді мекендерінің қала құрылысы жобаларын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94685 мың теңге – Павлодар қаласында мемлекеттік қажеттіліктер үшін жер учаскелерін 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Павлодар облыстық мәслихатының 10.01.2014 </w:t>
      </w:r>
      <w:r>
        <w:rPr>
          <w:rFonts w:ascii="Times New Roman"/>
          <w:b w:val="false"/>
          <w:i w:val="false"/>
          <w:color w:val="000000"/>
          <w:sz w:val="28"/>
        </w:rPr>
        <w:t>N 233/28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14.04.2014 </w:t>
      </w:r>
      <w:r>
        <w:rPr>
          <w:rFonts w:ascii="Times New Roman"/>
          <w:b w:val="false"/>
          <w:i w:val="false"/>
          <w:color w:val="00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11.07.2014 </w:t>
      </w:r>
      <w:r>
        <w:rPr>
          <w:rFonts w:ascii="Times New Roman"/>
          <w:b w:val="false"/>
          <w:i w:val="false"/>
          <w:color w:val="000000"/>
          <w:sz w:val="28"/>
        </w:rPr>
        <w:t>N 279/32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22.10.2014 </w:t>
      </w:r>
      <w:r>
        <w:rPr>
          <w:rFonts w:ascii="Times New Roman"/>
          <w:b w:val="false"/>
          <w:i w:val="false"/>
          <w:color w:val="000000"/>
          <w:sz w:val="28"/>
        </w:rPr>
        <w:t>N 294/36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облыстық бюджетте аудандар (облыстық маңызы бар қалалар) бюджеттеріне мына көлемдерде нысаналы даму трансферттері қарастырылғаны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358000 мың теңге -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581023 мың теңге - ауылдық елді мекендерде сумен жабдықтау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98441 мың теңге – 2012-2020 жылдарға арналған Моноқалаларды дамыту бағдарламасы шеңберінде бюджеттік инвестициялық жобаларды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38639 мың теңге – "Өңірлерді дамыту" бағдарламасы шеңберінде инженерлік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99407 мың теңге – білім беру объектілерін салуға және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28248 мың теңге – Ақсу қаласының жылу энергетика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 мың теңге – Павлодар қаласының коммуналдық тұрғын үй қорының тұрғын үйін жобалауға, салуға және (немесе) сатып 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Павлодар облыстық мәслихатының 10.01.2014 </w:t>
      </w:r>
      <w:r>
        <w:rPr>
          <w:rFonts w:ascii="Times New Roman"/>
          <w:b w:val="false"/>
          <w:i w:val="false"/>
          <w:color w:val="000000"/>
          <w:sz w:val="28"/>
        </w:rPr>
        <w:t>N 233/28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14.04.2014 </w:t>
      </w:r>
      <w:r>
        <w:rPr>
          <w:rFonts w:ascii="Times New Roman"/>
          <w:b w:val="false"/>
          <w:i w:val="false"/>
          <w:color w:val="00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11.07.2014 </w:t>
      </w:r>
      <w:r>
        <w:rPr>
          <w:rFonts w:ascii="Times New Roman"/>
          <w:b w:val="false"/>
          <w:i w:val="false"/>
          <w:color w:val="000000"/>
          <w:sz w:val="28"/>
        </w:rPr>
        <w:t>N 279/32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22.10.2014 </w:t>
      </w:r>
      <w:r>
        <w:rPr>
          <w:rFonts w:ascii="Times New Roman"/>
          <w:b w:val="false"/>
          <w:i w:val="false"/>
          <w:color w:val="000000"/>
          <w:sz w:val="28"/>
        </w:rPr>
        <w:t>N 294/36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Аудандар (облыстық маңызы бар қалалар) бюджеттерінің облыстық бағдарламалары бойынша берілетін республикалық бюджеттен 2014 жылға арналған нысаналы ағымдағы трансферттердің көлемі мына мөлшерде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2521536 мың теңге – мектепке дейінгі білім беру ұйымдарында мемлекеттік білім беру тапсырысын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104035 мың теңге – негізгі орта және жалпы орта білім беретін мемлекеттік мекемелердегі физика, химия, биология кабинеттерін оқу жабдығымен жарақтандыруға;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191524 мың теңге – үш деңгейлі жүйе бойынша біліктілігін арттырудан өткен мұғалімдерге еңбекақыны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15232 мың теңге – арнаулы әлеуметтік қызметтер стандарттарын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12235 мың теңге – мүгедектердің құқықтарын қамтамасыз ету және өмір сүру сапасын жақсарту жөніндегі іс-шаралар жоспарын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5220 мың тенге – мемлекеттік атаулы әлеуметтік көмек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9076 мың тенге – 18 дейінгі балаларға мемлекеттік жәрдемақылар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1554002 мың тенге –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741356 мың теңге – Моноқалаларды дамытудың 2012 - 2020 жылдарға арналған бағдарламасы шеңберінде моноқалаларды ағымдағы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254000 мың теңге – Моноқалаларды дамытудың 2012 - 2020 жылдарға арналған бағдарламасы шеңберінде ағымдағы іс-шараларды іске асыруға.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 тармақпен толықтырылды - Павлодар облыстық мәслихатының 10.01.2014 </w:t>
      </w:r>
      <w:r>
        <w:rPr>
          <w:rFonts w:ascii="Times New Roman"/>
          <w:b w:val="false"/>
          <w:i w:val="false"/>
          <w:color w:val="000000"/>
          <w:sz w:val="28"/>
        </w:rPr>
        <w:t>N 233/28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шешімімен; өзгерістер енгізілді - Павлодар облыстық мәслихатының 14.04.2014 </w:t>
      </w:r>
      <w:r>
        <w:rPr>
          <w:rFonts w:ascii="Times New Roman"/>
          <w:b w:val="false"/>
          <w:i w:val="false"/>
          <w:color w:val="00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12.12.2014 </w:t>
      </w:r>
      <w:r>
        <w:rPr>
          <w:rFonts w:ascii="Times New Roman"/>
          <w:b w:val="false"/>
          <w:i w:val="false"/>
          <w:color w:val="000000"/>
          <w:sz w:val="28"/>
        </w:rPr>
        <w:t>N 300/37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Аудандар (облыстық маңызы бар қалалар) бюджеттерінің облыстық бағдарламалары бойынша берілетін республикалық бюджеттен дамытуға 2014 жылға арналған нысаналы трансферттердің көлемі мына мөлшерде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295000 мың теңге – білім беру объектілерін салуға және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1679138 мың теңге – коммуналдық тұрғын үй қорының тұрғын үйін жобалауға, салуға және (немесе)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1438716 мың теңге – инженерлік-коммуникациялық инфрақұрылымды жобалауға, дамытуға, жайластыруға және (немесе)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1918668 мың теңге – сумен жабдықтау және су бұру жүйелерін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1335682 мың теңге – ауылдық елді мекендерді сумен жабдықтау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1327207 мың теңге – Моноқалаларды дамытудың 2012 - 2020 жылдарға арналған бағдарламасы шеңберінде бюджеттік инвестициялық жобаларды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952855 мың теңге – "Өңірлерді дамыту" бағдарламасы шеңберінде инженерлік инфрақұрылымын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698996 мың теңге – мамандандырылған уәкілетті ұйымдардың жарғылық капиталдарын ұлғайтуға.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8-2 тармақпен толықтырылды - Павлодар облыстық мәслихатының 10.01.2014 </w:t>
      </w:r>
      <w:r>
        <w:rPr>
          <w:rFonts w:ascii="Times New Roman"/>
          <w:b w:val="false"/>
          <w:i w:val="false"/>
          <w:color w:val="000000"/>
          <w:sz w:val="28"/>
        </w:rPr>
        <w:t>N 233/28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шешімімен; өзгерістер енгізілді - Павлодар облыстық мәслихатының 14.04.2014 </w:t>
      </w:r>
      <w:r>
        <w:rPr>
          <w:rFonts w:ascii="Times New Roman"/>
          <w:b w:val="false"/>
          <w:i w:val="false"/>
          <w:color w:val="00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Аудандардың (облыстық маңызы бар қалалардың) бюджеттеріне 2014 жылға арналған облыстық бюджетте кредит беру мына мөлшерде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499715 мың теңге – тұрғын үй жобалауға, салуға және (немесе)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706248 мың теңге – мамандарды әлеуметтік қолдау шараларын іске асыру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147296 мың теңге – моноқалалардағы кәсіпкерлікті дамытуға жәрдемдесуге.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8-3 тармақпен толықтырылды - Павлодар облыстық мәслихатының 10.01.2014 </w:t>
      </w:r>
      <w:r>
        <w:rPr>
          <w:rFonts w:ascii="Times New Roman"/>
          <w:b w:val="false"/>
          <w:i w:val="false"/>
          <w:color w:val="000000"/>
          <w:sz w:val="28"/>
        </w:rPr>
        <w:t>N 233/28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шешімімен; өзгерістер енгізілді - Павлодар облыстық мәслихатының 14.04.2014 </w:t>
      </w:r>
      <w:r>
        <w:rPr>
          <w:rFonts w:ascii="Times New Roman"/>
          <w:b w:val="false"/>
          <w:i w:val="false"/>
          <w:color w:val="00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12.12.2014 </w:t>
      </w:r>
      <w:r>
        <w:rPr>
          <w:rFonts w:ascii="Times New Roman"/>
          <w:b w:val="false"/>
          <w:i w:val="false"/>
          <w:color w:val="000000"/>
          <w:sz w:val="28"/>
        </w:rPr>
        <w:t>N 300/37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Аудандар және облыстық маңызы бар қалалар бюджеттеріне нысаналы трансферттердің көрсетілген сомасын үлестіру облыс әкімдігінің қаулысы негізінде анықталады.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Облыстың жергілікті атқарушы органының 2014 жылға арналған резерві 98515 мың теңге сомасында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Павлодар облыстық мәслихатының 10.01.2014 </w:t>
      </w:r>
      <w:r>
        <w:rPr>
          <w:rFonts w:ascii="Times New Roman"/>
          <w:b w:val="false"/>
          <w:i w:val="false"/>
          <w:color w:val="000000"/>
          <w:sz w:val="28"/>
        </w:rPr>
        <w:t>N 233/28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11.07.2014 </w:t>
      </w:r>
      <w:r>
        <w:rPr>
          <w:rFonts w:ascii="Times New Roman"/>
          <w:b w:val="false"/>
          <w:i w:val="false"/>
          <w:color w:val="000000"/>
          <w:sz w:val="28"/>
        </w:rPr>
        <w:t>N 279/32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22.10.2014 </w:t>
      </w:r>
      <w:r>
        <w:rPr>
          <w:rFonts w:ascii="Times New Roman"/>
          <w:b w:val="false"/>
          <w:i w:val="false"/>
          <w:color w:val="000000"/>
          <w:sz w:val="28"/>
        </w:rPr>
        <w:t>N 294/36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12.12.2014 </w:t>
      </w:r>
      <w:r>
        <w:rPr>
          <w:rFonts w:ascii="Times New Roman"/>
          <w:b w:val="false"/>
          <w:i w:val="false"/>
          <w:color w:val="000000"/>
          <w:sz w:val="28"/>
        </w:rPr>
        <w:t>N 300/37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кемiнде жиырма бес пайызға жоғарылатылған айлықақылар мен тарифтiк ставкалар белгіленсін.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Павлодар облыстық мәслихатының 14.04.2014 </w:t>
      </w:r>
      <w:r>
        <w:rPr>
          <w:rFonts w:ascii="Times New Roman"/>
          <w:b w:val="false"/>
          <w:i w:val="false"/>
          <w:color w:val="00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облыстық мәслихаттың экономика және бюджет жөніндегі тұрақты комиссиясына жүктелсін.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2014 жылғы 1 қаңтардан бастап қолданысқа енеді және мәслихаттың келесі жоспарлы кезеңге арналған облыстық бюджет туралы шешімі қолданысқа енгізілгеннен кейін күшін жояды.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Данбай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Көбенов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 (кезектен тыс)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13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198/26 шешiмiне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облыстық мәслихатының 12.12.2014 </w:t>
      </w:r>
      <w:r>
        <w:rPr>
          <w:rFonts w:ascii="Times New Roman"/>
          <w:b w:val="false"/>
          <w:i w:val="false"/>
          <w:color w:val="ff0000"/>
          <w:sz w:val="28"/>
        </w:rPr>
        <w:t>N 300/37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65 516 217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 қаупсіздігін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жүйесінің мемлекеттік білім беру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Онкологиялық науқастарға тегін медициналық көмектің кепілдік берілген көлемі шеңберінде медициналық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(республикалық маңызы бар қалалардың) бюджеттеріне мемлекет мұқтажы үшін жер учаскелерін алуға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жабдықтауға және су бұру жүйелерін дамытуға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елді мекендерді сумен жабдықтау жүйесін дамытуға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және музыка өнерін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өңдеуші кәсіпорындардың ауылшаруашылық өнімін тереңдете қайта өңдеп өнім шығаруы үшін оны сатып алу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көлік және коммуникация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 ПРОФИЦИТI)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 (кезектен тыс)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13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198/26 шешiмiне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 (кезектен тыс)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14 сәуірдегі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260/30 шешiмiне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 және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облыстық мәслихатының 14.04.2014 </w:t>
      </w:r>
      <w:r>
        <w:rPr>
          <w:rFonts w:ascii="Times New Roman"/>
          <w:b w:val="false"/>
          <w:i w:val="false"/>
          <w:color w:val="ff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меншiктегi заңды тұлғаларға қатысу үлесiне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оңалту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-3 513 322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 (кезектен тыс)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13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198/26 шешiмiне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 (кезектен тыс)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14 сәуірдегі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260/30 шешiмiне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 және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Павлодар облыстық мәслихатының 14.04.2014 </w:t>
      </w:r>
      <w:r>
        <w:rPr>
          <w:rFonts w:ascii="Times New Roman"/>
          <w:b w:val="false"/>
          <w:i w:val="false"/>
          <w:color w:val="ff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63 009 547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31 786 645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12 267 223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12 267 223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меншiктегi заңды тұлғаларға қатысу үлесiне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23 222 784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23 222 784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оңалту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 (кезектен тыс)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13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198/26 шешiмiне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жергілікті бюджеттерді атқару</w:t>
      </w:r>
      <w:r>
        <w:br/>
      </w:r>
      <w:r>
        <w:rPr>
          <w:rFonts w:ascii="Times New Roman"/>
          <w:b/>
          <w:i w:val="false"/>
          <w:color w:val="000000"/>
        </w:rPr>
        <w:t>үдерісінде секвестрге жатпайтын жергілікті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бағдарламалары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ауруханалар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тегін медициналық көмектің кепілдік берілген көлемі шеңберінде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алдын алу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ұстау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бюджеттерінің бағдарламалары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