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4ef9" w14:textId="e344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21 қарашадағы N 194/24 шешімі. Павлодар облысының Әділет департаментінде 2013 жылғы 25 қарашада N 3617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"90965695" деген сандар "91495312"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"21355068" деген сандар "21598081"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"518694" деген сандар "787891"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"69091788" деген сандар "69109195"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"91639151" деген сандар "92159568"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"2292912" деген сандар "2283897"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"450552" деген сандар "459567"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"350000" деген сандар "367000"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"350000" деген сандар "367000"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"-3316368" деген сандар "-3315153"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"3316368" деген сандар "3315153"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"47400" деген сандар "46438"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"150000" деген сандар "141010"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"150000" деген сандар "141175"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"122047" деген сандар "87839"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"276619" деген сандар "125151"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"228923" деген сандар "225576"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"202419" деген сандар "64000"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Ш. Данбай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Көбенов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XXIV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2013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194/24 шешiмiне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47"/>
        <w:gridCol w:w="512"/>
        <w:gridCol w:w="8766"/>
        <w:gridCol w:w="23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91 495 312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21 598 081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6 921 564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6 921 564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4 956 240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4 956 240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9 720 277</w:t>
            </w:r>
          </w:p>
        </w:tc>
      </w:tr>
      <w:tr>
        <w:trPr>
          <w:trHeight w:val="6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9 720 277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787 891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133 208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42 324</w:t>
            </w:r>
          </w:p>
        </w:tc>
      </w:tr>
      <w:tr>
        <w:trPr>
          <w:trHeight w:val="2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</w:t>
            </w:r>
          </w:p>
        </w:tc>
      </w:tr>
      <w:tr>
        <w:trPr>
          <w:trHeight w:val="6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49 729</w:t>
            </w:r>
          </w:p>
        </w:tc>
      </w:tr>
      <w:tr>
        <w:trPr>
          <w:trHeight w:val="144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602 576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602 576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69 109 195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8 720 451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8 720 451</w:t>
            </w:r>
          </w:p>
        </w:tc>
      </w:tr>
      <w:tr>
        <w:trPr>
          <w:trHeight w:val="5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543"/>
        <w:gridCol w:w="543"/>
        <w:gridCol w:w="8170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92 159 568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1 613 461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1 332 625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1 167 168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992 752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кредиторлық берешегін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153 017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153 017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102 701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4 996 780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4 996 780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4 996 780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4 395 729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 адамдарды ұстауды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14 271 614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1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475 394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4 348 602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2 811 581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950 517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1 626 362</w:t>
            </w:r>
          </w:p>
        </w:tc>
      </w:tr>
      <w:tr>
        <w:trPr>
          <w:trHeight w:val="13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4 131 827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3 887 373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3 769 327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3 146 205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1 803 777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332 195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63 259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702 874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1 329 656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23 244 848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7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565 842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565 842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142 392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10 943 579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10 943 579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4 278 625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1 503 750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3 199 143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14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4 948 410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1 043 614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1 043 614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997 775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4 734 402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2 435 031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2 125 939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2 299 371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2 254 934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2 470 766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1 955 207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1 120 875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375 525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79 268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482 656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810 519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394 434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374 341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саласындағы мемлекеттік саясатты іске асыру бойынша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5 568 385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2 820 522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2 747 863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1 667 425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824 268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837 360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тұрғын үй-коммуналдық шаруашылығы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1 080 438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ұй-коммуналдық шаруашылығы саласындағы мемлекеттік саясатты іске асыру бойынша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677 271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5 127 900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1 632 006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1 557 829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705 936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237 245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228 928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336 929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2 422 702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2 422 702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түрлі спорт түрлері бойынша құрама командалардың мүшелерін республикалық және халықаралық спорт жарыстарына дайындау және қатыстыру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1 986 199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141 010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399 012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жастар саясаты мәселелері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деңгейді энергетика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жерді пайдалану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қойнауын пайдалану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6 295 582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3 778 331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3 683 908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1 259 648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13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экономикалық қолжетімділігін арттыру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тұрғын үй-коммуналдық шаруашылығы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қоршаған ортаны қорғау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өсіру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931 109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қоршаған ортаны қорғау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900 740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1 216 682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1 216 682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2 509 108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2 383 963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2 383 963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1 083 688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125 145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7 851 344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7 787 509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319 007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2 109 409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2 146 858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50 127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тұрғын үй-коммуналдық шаруашылық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2 476 275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инфрақұрылымды дамыту үшін берілетін ағымдағы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2 190 916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17 623 388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17 623 388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17 623 388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645 377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2 283 897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бюджетеріне тұрғын үй жобалауға, салуға және (немесе) сатып алуға кредит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459 567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459 077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 ПРОФИЦИТI)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-3 315 153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