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3d4b" w14:textId="8fb3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2012 жылғы 14 қаңтардағы N 1 қаулысына және Павлодар облыстық мәслихатының (IV сайланған XLI (кезектен тыс) сессиясы) 2012 жылғы 14 қаңтардағы "Облыс орталығында, облыс қалаларында, кенттерінде және ауылдық елді мекендерінде жеке меншікке берілетін жер учаскелері үшін төлемақының базалық ставкалары туралы" N 413/41 шешіміне өзгерістер мен толықтырулар енгізу туралы</w:t>
      </w:r>
    </w:p>
    <w:p>
      <w:pPr>
        <w:spacing w:after="0"/>
        <w:ind w:left="0"/>
        <w:jc w:val="both"/>
      </w:pPr>
      <w:r>
        <w:rPr>
          <w:rFonts w:ascii="Times New Roman"/>
          <w:b w:val="false"/>
          <w:i w:val="false"/>
          <w:color w:val="000000"/>
          <w:sz w:val="28"/>
        </w:rPr>
        <w:t>Павлодар облыстық әкімдігінің 2013 жылғы 11 қазандағы N 3 қаулысы және Павлодар облыстық мәслихатының 2013 жылғы 11 қазандағы N 185/22 шешімі. Павлодар облысының Әділет департаментінде 2013 жылғы 22 қарашада N 3616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2003 жылғы 20 шілдедегі Жер Кодексінің 10-бабы </w:t>
      </w:r>
      <w:r>
        <w:rPr>
          <w:rFonts w:ascii="Times New Roman"/>
          <w:b w:val="false"/>
          <w:i w:val="false"/>
          <w:color w:val="000000"/>
          <w:sz w:val="28"/>
        </w:rPr>
        <w:t>1-тармағына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13) тармақшасына және </w:t>
      </w:r>
      <w:r>
        <w:rPr>
          <w:rFonts w:ascii="Times New Roman"/>
          <w:b w:val="false"/>
          <w:i w:val="false"/>
          <w:color w:val="000000"/>
          <w:sz w:val="28"/>
        </w:rPr>
        <w:t>27-бабы</w:t>
      </w:r>
      <w:r>
        <w:rPr>
          <w:rFonts w:ascii="Times New Roman"/>
          <w:b w:val="false"/>
          <w:i w:val="false"/>
          <w:color w:val="000000"/>
          <w:sz w:val="28"/>
        </w:rPr>
        <w:t xml:space="preserve"> 1-тармағының 8) тармақшасына, Қазақстан Республикасы Үкіметінің 2003 жылғы 2 қыркүйектегі "Жер учаскелеріне төлемақының базалық ставкаларын бекіту туралы" N 890 қаулысының </w:t>
      </w:r>
      <w:r>
        <w:rPr>
          <w:rFonts w:ascii="Times New Roman"/>
          <w:b w:val="false"/>
          <w:i w:val="false"/>
          <w:color w:val="000000"/>
          <w:sz w:val="28"/>
        </w:rPr>
        <w:t>3-1 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Павлодар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Павлодар облысы әкімдігінің 2012 жылғы 14 қаңтардағы N 1 </w:t>
      </w:r>
      <w:r>
        <w:rPr>
          <w:rFonts w:ascii="Times New Roman"/>
          <w:b w:val="false"/>
          <w:i w:val="false"/>
          <w:color w:val="000000"/>
          <w:sz w:val="28"/>
        </w:rPr>
        <w:t>қаулысына</w:t>
      </w:r>
      <w:r>
        <w:rPr>
          <w:rFonts w:ascii="Times New Roman"/>
          <w:b w:val="false"/>
          <w:i w:val="false"/>
          <w:color w:val="000000"/>
          <w:sz w:val="28"/>
        </w:rPr>
        <w:t xml:space="preserve"> және Павлодар облыстық мәслихатының (ІV сайланған ХLІ (кезектен тыс) сессиясы) 2012 жылғы 14 қаңтардағы "Облыс орталығында, облыс қалаларында, кенттерінде және ауылдық елді мекендерінде жеке меншікке берілетін жер учаскелері үшін төлемақының базалық ставкалары туралы" N 413/41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Реестрінде тіркелген, N 3199, 2012 жылғы 21 ақпандағы N 21 "Сарыарка самалы", 2012 жылғы 1 наурыздағы N 25 "Звезда Прииртышья" газеттерінде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 мен шешімнің </w:t>
      </w:r>
      <w:r>
        <w:rPr>
          <w:rFonts w:ascii="Times New Roman"/>
          <w:b w:val="false"/>
          <w:i w:val="false"/>
          <w:color w:val="000000"/>
          <w:sz w:val="28"/>
        </w:rPr>
        <w:t>қосымшасы</w:t>
      </w:r>
      <w:r>
        <w:rPr>
          <w:rFonts w:ascii="Times New Roman"/>
          <w:b w:val="false"/>
          <w:i w:val="false"/>
          <w:color w:val="000000"/>
          <w:sz w:val="28"/>
        </w:rPr>
        <w:t xml:space="preserve"> осы қаулы мен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қаулының және шешімнің орындалуын бақылау облыс әкімінің орынбасары Н.К. Әшімбетовке және облыстық мәслихаттың аграрлық мәселелер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қаулы мен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Ш. Данбай</w:t>
      </w:r>
    </w:p>
    <w:p>
      <w:pPr>
        <w:spacing w:after="0"/>
        <w:ind w:left="0"/>
        <w:jc w:val="both"/>
      </w:pPr>
      <w:r>
        <w:rPr>
          <w:rFonts w:ascii="Times New Roman"/>
          <w:b w:val="false"/>
          <w:i/>
          <w:color w:val="000000"/>
          <w:sz w:val="28"/>
        </w:rPr>
        <w:t>      Облыс әкімі                                Е. Арын</w:t>
      </w:r>
    </w:p>
    <w:p>
      <w:pPr>
        <w:spacing w:after="0"/>
        <w:ind w:left="0"/>
        <w:jc w:val="both"/>
      </w:pPr>
      <w:r>
        <w:rPr>
          <w:rFonts w:ascii="Times New Roman"/>
          <w:b w:val="false"/>
          <w:i/>
          <w:color w:val="000000"/>
          <w:sz w:val="28"/>
        </w:rPr>
        <w:t>      Облыстық мәслихаттың хатшысы               М. Көбенов</w:t>
      </w:r>
    </w:p>
    <w:bookmarkStart w:name="z6" w:id="1"/>
    <w:p>
      <w:pPr>
        <w:spacing w:after="0"/>
        <w:ind w:left="0"/>
        <w:jc w:val="both"/>
      </w:pPr>
      <w:r>
        <w:rPr>
          <w:rFonts w:ascii="Times New Roman"/>
          <w:b w:val="false"/>
          <w:i w:val="false"/>
          <w:color w:val="000000"/>
          <w:sz w:val="28"/>
        </w:rPr>
        <w:t xml:space="preserve">
Облыс әкімдігінің 2013 жылғы   </w:t>
      </w:r>
      <w:r>
        <w:br/>
      </w:r>
      <w:r>
        <w:rPr>
          <w:rFonts w:ascii="Times New Roman"/>
          <w:b w:val="false"/>
          <w:i w:val="false"/>
          <w:color w:val="000000"/>
          <w:sz w:val="28"/>
        </w:rPr>
        <w:t xml:space="preserve">
11 қаңтардағы N 3 қаулысына   </w:t>
      </w:r>
      <w:r>
        <w:br/>
      </w:r>
      <w:r>
        <w:rPr>
          <w:rFonts w:ascii="Times New Roman"/>
          <w:b w:val="false"/>
          <w:i w:val="false"/>
          <w:color w:val="000000"/>
          <w:sz w:val="28"/>
        </w:rPr>
        <w:t xml:space="preserve">
және облыстық мәслихаттың    </w:t>
      </w:r>
      <w:r>
        <w:br/>
      </w:r>
      <w:r>
        <w:rPr>
          <w:rFonts w:ascii="Times New Roman"/>
          <w:b w:val="false"/>
          <w:i w:val="false"/>
          <w:color w:val="000000"/>
          <w:sz w:val="28"/>
        </w:rPr>
        <w:t>
(V сайланған ХХІІ (кезектен тыс)</w:t>
      </w:r>
      <w:r>
        <w:br/>
      </w:r>
      <w:r>
        <w:rPr>
          <w:rFonts w:ascii="Times New Roman"/>
          <w:b w:val="false"/>
          <w:i w:val="false"/>
          <w:color w:val="000000"/>
          <w:sz w:val="28"/>
        </w:rPr>
        <w:t>
сессиясы) 2013 жылғы 11 қазандағы</w:t>
      </w:r>
      <w:r>
        <w:br/>
      </w:r>
      <w:r>
        <w:rPr>
          <w:rFonts w:ascii="Times New Roman"/>
          <w:b w:val="false"/>
          <w:i w:val="false"/>
          <w:color w:val="000000"/>
          <w:sz w:val="28"/>
        </w:rPr>
        <w:t xml:space="preserve">
N 185/22 шешіміне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Ауыл шаруашылығы мақсатындағы жерлерден басқа облыс</w:t>
      </w:r>
      <w:r>
        <w:br/>
      </w:r>
      <w:r>
        <w:rPr>
          <w:rFonts w:ascii="Times New Roman"/>
          <w:b/>
          <w:i w:val="false"/>
          <w:color w:val="000000"/>
        </w:rPr>
        <w:t>
орталығында, облыстық маңызы бар қалаларда, кенттерде</w:t>
      </w:r>
      <w:r>
        <w:br/>
      </w:r>
      <w:r>
        <w:rPr>
          <w:rFonts w:ascii="Times New Roman"/>
          <w:b/>
          <w:i w:val="false"/>
          <w:color w:val="000000"/>
        </w:rPr>
        <w:t>
және облыстың ауылдық елді мекендерінде жеке меншікке</w:t>
      </w:r>
      <w:r>
        <w:br/>
      </w:r>
      <w:r>
        <w:rPr>
          <w:rFonts w:ascii="Times New Roman"/>
          <w:b/>
          <w:i w:val="false"/>
          <w:color w:val="000000"/>
        </w:rPr>
        <w:t>
берілетін жер учаскелеріне төлемақының базалық ставкасы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193"/>
        <w:gridCol w:w="2833"/>
        <w:gridCol w:w="17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Р/сN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Облыстың елді мекендері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Төлемнің 1 шаршы метрге базалық ставкасы (теңге)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қаласы (облыстық орталық)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Облыстық маңызы бар қала Екібастұз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Ақкөл а.о.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Жақсат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Зеленая роща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Байет а.о.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Байет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Атығай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Екібастұз а.о.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Төртүй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Мыңтамар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Железнодорожный а.о.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Құлакөл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бөлімше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Коянды а.о.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Теміртас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Құдайкөл а.о.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Құудайкөл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Қарасор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Олентин а.о.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Көксиыр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Талдықамыс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Сарықамыс а.о.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Сарқамыс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Қуандық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Төрт-Құдық а.о.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Бозшакөл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разъезд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Марғұлан атындағы 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Марғұлан ат.а.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Қарасу а.о.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Бесқауға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Әйтен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Комсомол а.о.
</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Шиқылдақ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Облыстық маңызы бар қала Ақсу
</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Алғабас а.о.
</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Алгабас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Айнаколь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Коктас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Сынтас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Жолкудук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Ребровка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Достық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Төрқұдық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Парамоновка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Парамоновка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Пограничник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Тасқұдық ст.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 ст.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Евгеньев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Евгеньевка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Сольветка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Үштерек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Қалқаман а.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Қалқаман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Қызылжар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Барықтал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Сарышығанақ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Жаңашаруа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Суаткөл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Мамаит Омаров атындағы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Мамаит Омаров атындағы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Дөнентаев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Сырлықала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Путь Ильича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Құркөл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Ақтоғай ауданы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Ақтоғай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Әуелбек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Өтес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Барлыбай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Барлыбай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Жалаулы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Балтасап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Жолболды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Қараоба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поляна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Исантерек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Жаңаауыл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Спартак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Басқамыс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Басқамыс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Қожамжар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Қожамжар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Муткенов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Муткенов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Жаңатап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Абжан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Приречье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Приречье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Жоламан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Қамбар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Разумов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Андрияновка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Разумовка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Харьков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Қарабузау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Шолақсор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Шолақсор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Қырыкүй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Баянауыл ауданы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Баянауыл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Шонай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Ақсан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Ақсан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Құндыкөл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Құндыколь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Біржанкөл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Торайғыр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Торайғыров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Қызылшілік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Майкайын а.о. жерлері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Майкайын 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Үшқұлын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Шоптыкөл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ЦЭС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Шоптыкөл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Служон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Ақмектеп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Жанажол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Буркітті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Қарашоқы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Жанатілек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Жанатілек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Мұрынтал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Қаратомар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Күркелі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Күркелі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Большевик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Жарылғап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Желтау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Қызылтау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ТЭЦ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Сәтбаев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Теңдік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Кокдомбақ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Лекер а.о.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Лекер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а.о.</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Ұзынбулақ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(Ленино)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Қарабулақ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Железин ауданы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Железин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Захаровка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Моисеевка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Пятерыжск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Ақтау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Жолтаптық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Алакөл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Башмач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Башмачное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Кузьмино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Уалихан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Веселая роща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Веселая Роща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Дюсеке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Жаңабірлік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Славяновка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Еңбекші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Жұлдыз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Есқара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Екішоқ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Лесной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Крупское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Раздельное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Михайлов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Благодатное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Мыңкүл ст.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Новомир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Церковное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Марқатай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Озерное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Прииртышье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Безводное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Груздевка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Урлютюб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Ертіс ауданы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Голубовка а.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Ағашорын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Бескепе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Амангелді а.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Иса Байзақов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 Байзақов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Шұбарат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Қостомар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Үлгүлі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Қарақұдық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Қараөткел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Қосағаш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Тасқұдық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Қоскөл а.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Қызылжар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Тоқұзақ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Қызылқақ а.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Ленино а.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Ленино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Луговое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Ақбетей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Майқоңыр а.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Майқоңыр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Панфилово а.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Панфилово</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Северный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Қараағаш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Төбелес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Селета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Селета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Бұланбай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Тохта а.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Тохта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Ұзынсу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Ақтайлақ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Качир ауданы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Тереңкөл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Байқоныс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Қызылтаң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Тілеубай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Песчаное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Қарасұқ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Песчанский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Береговое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Зеленая Роща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Осьмерыжск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Тихомировка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Бобров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Жасқайрат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Октябрь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Мотогул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Иваново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Новоспасовка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Калиновка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Қызылдау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Федоров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Конторка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Воронцовка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Вернен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Коммунар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Фрументьевка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Воскресенка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Березовка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Маймасар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Малые Березняки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Жаңа-Құрлыс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Трофимовка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Пахомовка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Тегестік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Лебяжі ауданы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Лебяжі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Баймолды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Баймолдино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Жаңатаң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Қазы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Қызылағаш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Қызыләскер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Құмсуат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Шәмші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Шабар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Майқарағай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Майқарағай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Мерғалым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Малыбай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Қазантай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Шақа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Байымбет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Шоқтал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Шарбақты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Тосағаш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Жабағалы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Ямышев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Ямышево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Қызылқоғам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Тілектес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Май ауданы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Көктөбе а.о.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ХПП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Баскөл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Баскөл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Босша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Жаңатілек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Кентүбек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Кентүбек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N 1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N 3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Малайсары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Малайсары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N 1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N 2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Саты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Қызылоктябрь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Қазан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Қызылеңбек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Майтүбек а.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Майтүбек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Қаратерек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Сейтқазин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наурыз бөлімшесі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Май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Ақшиман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Жаңа-Ақшиман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Ақжар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Большой Ақжар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 ауданы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Григорьев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Жан-Қала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Ефремовка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Заңғар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Заря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Жертұмсық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Подстепное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Кеңес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Новоямышево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Айтым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Комарицино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Красноармейка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Красноармейка ст. 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Шаңды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Луганск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Мичурино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Мичурино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Госплемстанция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Рождественка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Чернорецк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Черноярка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Новочерноярка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Сычев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Черноярка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Шақат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Төлубай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Маралды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Пресное а.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Ольгинка а.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Жетекші а.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Успен ауданы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Успен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Қозыкеткен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Қозыкеткен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Травянка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Ковалевка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Ковалевка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Лозовое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Лозовое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Екатеринославка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Надаровка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Надаровка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Чистополь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Новопокровка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Галицкое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Ольгино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Ольгино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Ольховка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Қоңырөзек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өзек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Равнополь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Ровнополь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Таволжан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Тимирязево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Шарбақты ауданы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Шарбақты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Чигириновка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Есілбай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Сосновка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Забровка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Сретенка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Софиевка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Хмельницкое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Хмельницкое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Қолбұлак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ст.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Александровка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Жаңа-ауыл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Ильичевка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Богадаровка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Аникино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Галкино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Галкино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Арбиген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Ботабас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Құлат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Жылыбұлақ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Қосқұдық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Алексеевка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Құрқамыс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Бөріктал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Красиловка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Қарабидай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Марьяновка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Назаровка а.о.
</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Каховка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Сынтас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Сынтас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Татьяновка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Шалдай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Бозалаң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Садықашы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Сүгір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Шошқалы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Орловка а.о.
</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