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35f5" w14:textId="2fd3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(V сайланған XI сессиясы) 2012 жылғы 6 желтоқсандағы "2013 - 2015 жылдарға арналған облыстық бюджет туралы" N 116/11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2013 жылғы 28 маусымдағы N 165/19 шешімі. Павлодар облысының Әділет департаментінде 2013 жылғы 04 шілдеде N 3563 болып тіркелді. Күші жойылды - қолдану мерзімінің өтуіне байланысты (Павлодар облыстық мәслихаты аппарат басшысының 2014 жылғы 03 қыркүйектегі N 1-11/560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облыстық мәслихаты аппарат басшысының 03.09.2014 N 1-11/560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1)-тармақшасына, Қазақстан Республикасы Үкіметінің 2013 жылғы 25 маусымдағы "Қазақстан Республикасы Үкіметінің 2012 жылғы 30 қарашадағы "2013 - 2015 жылдарға арналған республикалық бюджет туралы" Қазақстан Республикасының Заңын іске асыру туралы" N 1520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649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(V сайланған XІ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N 3290 болып тіркелген, 2012 жылғы 25 желтоқсандағы "Сарыарқа самалы" газетінің N 147, 2012 жылғы 27 желтоқсандағы "Звезда Прииртышья" газетінің N 148 сандарында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"88608775" деген сандар "90650353"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"67050210" деген сандар "69091788"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2)-тармақшада "89432231" деген сандар "91473809"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"1958836" деген сандар "2292912"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"2409388" деген сандар "2743464"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5)-тармақшада "-2982292" деген сандар "-3316368"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6)-тармақшада "2982292" деген сандар "3316368"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"480884" деген сандар "475394"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"69389" деген сандар "99501"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"22268" деген сандар "9963"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"96325 мың теңге - жергілікті атқарушы органдардың штат санын ұлғайтуға.";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"1614998" деген сандар "1615000"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"1163009 мың теңге - Моноқалаларды дамытудың 2012 - 2020 жылдарға арналған бағдарламасы шеңберінде бюджеттік инвестициялық жобаларды іске асыруға.";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"46900" деген сандар "36595"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З. Хайыргелдин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хатшысы                              М. Көбенов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сайланған, XIX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сессиясы) 2013 жылғы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маусымдағы N 165/19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XI сессиясы)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116/11 шешiмiне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
(өзгерiстермен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508"/>
        <w:gridCol w:w="379"/>
        <w:gridCol w:w="8719"/>
        <w:gridCol w:w="231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90 650 353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21 110 681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6 691 355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6 691 355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5 096 697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5 096 697</w:t>
            </w:r>
          </w:p>
        </w:tc>
      </w:tr>
      <w:tr>
        <w:trPr>
          <w:trHeight w:val="60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9 322 629</w:t>
            </w:r>
          </w:p>
        </w:tc>
      </w:tr>
      <w:tr>
        <w:trPr>
          <w:trHeight w:val="6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9 322 629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447 884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54 664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</w:t>
            </w:r>
          </w:p>
        </w:tc>
      </w:tr>
      <w:tr>
        <w:trPr>
          <w:trHeight w:val="60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37 062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</w:p>
        </w:tc>
      </w:tr>
      <w:tr>
        <w:trPr>
          <w:trHeight w:val="14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386 295</w:t>
            </w:r>
          </w:p>
        </w:tc>
      </w:tr>
      <w:tr>
        <w:trPr>
          <w:trHeight w:val="147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386 295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6 925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69 091 788</w:t>
            </w:r>
          </w:p>
        </w:tc>
      </w:tr>
      <w:tr>
        <w:trPr>
          <w:trHeight w:val="60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8 703 044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8 703 044</w:t>
            </w:r>
          </w:p>
        </w:tc>
      </w:tr>
      <w:tr>
        <w:trPr>
          <w:trHeight w:val="5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60 388 744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60 388 744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446"/>
        <w:gridCol w:w="770"/>
        <w:gridCol w:w="706"/>
        <w:gridCol w:w="7560"/>
        <w:gridCol w:w="230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91 473 809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1 622 042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1 336 355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45 106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1 163 974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1 013 640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143 783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127 275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122 480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136 730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136 730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111 687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13 992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сәулет-құрылыс бақылауы басқармасының таратылатын кредиторлық берешегін өтеу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148 957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148 957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139 120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107 085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44 451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44 451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24 077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20 374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62 634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62 634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40 798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5 001 780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5 001 780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5 001 780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4 398 729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410 286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72 066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56 569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 тұтқындалған адамдарды ұстауды ұйымдастыру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55 102</w:t>
            </w:r>
          </w:p>
        </w:tc>
      </w:tr>
      <w:tr>
        <w:trPr>
          <w:trHeight w:val="1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14 201 529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2 641 653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2 641 653</w:t>
            </w:r>
          </w:p>
        </w:tc>
      </w:tr>
      <w:tr>
        <w:trPr>
          <w:trHeight w:val="10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2 166 259</w:t>
            </w:r>
          </w:p>
        </w:tc>
      </w:tr>
      <w:tr>
        <w:trPr>
          <w:trHeight w:val="11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475 394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4 316 819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1 537 021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1 255 727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281 294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2 779 798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946 104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1 598 992</w:t>
            </w:r>
          </w:p>
        </w:tc>
      </w:tr>
      <w:tr>
        <w:trPr>
          <w:trHeight w:val="10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</w:t>
            </w:r>
          </w:p>
        </w:tc>
      </w:tr>
      <w:tr>
        <w:trPr>
          <w:trHeight w:val="9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99 501</w:t>
            </w:r>
          </w:p>
        </w:tc>
      </w:tr>
      <w:tr>
        <w:trPr>
          <w:trHeight w:val="1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кәсiптiк, орта бiлiмнен кейiнгi бiлiм беру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4 158 824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3 914 370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3 796 324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118 046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3 080 906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1 803 250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76 036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28 525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47 874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344 695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147 395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64 967</w:t>
            </w:r>
          </w:p>
        </w:tc>
      </w:tr>
      <w:tr>
        <w:trPr>
          <w:trHeight w:val="10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берілетін ағымдағы нысаналы 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232 511</w:t>
            </w:r>
          </w:p>
        </w:tc>
      </w:tr>
      <w:tr>
        <w:trPr>
          <w:trHeight w:val="9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үйде оқытылатын мүгедек балаларды жабдықпен, бағдарламалық қамтыммен қамтамасыз етуге берілетін ағымдағы нысаналы 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9 963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684 249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1 277 656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1 277 656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22 872 621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17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бастапқы медициналық-санитарлық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566 842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566 842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328 615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93 820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10 940 850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10 940 850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4 278 625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344 505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452 604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Онкогемотологиялық ауруларды химиялық препараттармен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76 307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261 009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463 849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310 179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53 608</w:t>
            </w:r>
          </w:p>
        </w:tc>
      </w:tr>
      <w:tr>
        <w:trPr>
          <w:trHeight w:val="7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1 503 750</w:t>
            </w:r>
          </w:p>
        </w:tc>
      </w:tr>
      <w:tr>
        <w:trPr>
          <w:trHeight w:val="8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3 196 414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5 933 275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5 933 275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4 948 410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660 329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амбулаториялық емдеу деңгейінде жеңілдікті жағдайларда дәрілік заттармен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324 536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көмектің басқа түрлері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1 041 814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1 041 814</w:t>
            </w:r>
          </w:p>
        </w:tc>
      </w:tr>
      <w:tr>
        <w:trPr>
          <w:trHeight w:val="9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жедел медициналық көмек көрсету және санитарлық авиация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995 975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45 839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4 368 704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2 049 333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110 621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93 264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23 898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1 739 051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2 319 371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2 274 934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ауылдық елді мекендерде орналасқан дәрігерлік амбулаториялар және фельдшерлік акушерлік пункттер салу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2 464 349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1 971 416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1 129 545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374 617</w:t>
            </w:r>
          </w:p>
        </w:tc>
      </w:tr>
      <w:tr>
        <w:trPr>
          <w:trHeight w:val="11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80 719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490 783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84 667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841 213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818 058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371 808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371 808</w:t>
            </w:r>
          </w:p>
        </w:tc>
      </w:tr>
      <w:tr>
        <w:trPr>
          <w:trHeight w:val="11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3 689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43 150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145 007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56 525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5 729 755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2 785 000</w:t>
            </w:r>
          </w:p>
        </w:tc>
      </w:tr>
      <w:tr>
        <w:trPr>
          <w:trHeight w:val="11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1 615 000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2 944 755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1 840 200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5 797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962 835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871 568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1 104 555</w:t>
            </w:r>
          </w:p>
        </w:tc>
      </w:tr>
      <w:tr>
        <w:trPr>
          <w:trHeight w:val="7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үй-шаруашылық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690 172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222 855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4 667 067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1 508 796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1 454 619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611 152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247 906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227 428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321 552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54 177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54 177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2 067 004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2 067 004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57 148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1 619 917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192 272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643 727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157 971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82 559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58 220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32 929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433 819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Спорттағы дарынды балаларға арналған мектеп-интернаттардың мұғалімдеріне біліктілік санаты үшін қосымшаақы мөлшерін ұлғайту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130 796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120 470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1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300 776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25 199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258 498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15 747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Аудандарын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6 349 164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3 767 845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3 673 422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196 794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шаруашылығын мемлекеттік қолдау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550 416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105 521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1 092 594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9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1 241 919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</w:t>
            </w:r>
          </w:p>
        </w:tc>
      </w:tr>
      <w:tr>
        <w:trPr>
          <w:trHeight w:val="15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жұмыстарының экономикалық қолжетімділігін арттыру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269 392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8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мамандарды әлеуметтік қолдау көрсету жөніндегі шараларды іске асыруға берілетін нысаналы ағымдағы 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10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163 529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992 812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962 443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608 721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263 571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38 416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37 741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1 217 967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1 217 967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іс-шараларды өткізу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557 195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644 742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298 141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49 500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48 177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38 641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қызметі саласындағы басқа да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"Инвестор - 2020" бағыты шеңберінде индустриялық-инновациялық инфрақұрылымды дамыту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2 509 736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2 384 809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2 384 809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1 084 534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639 791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 және елді-мекендердің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35 666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624 818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124 927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124 927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49 005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7 931 293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қызметтердi реттеу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86 563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86 563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82 217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7 844 730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220 600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319 007</w:t>
            </w:r>
          </w:p>
        </w:tc>
      </w:tr>
      <w:tr>
        <w:trPr>
          <w:trHeight w:val="11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9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"Өңірлерді дамыту" Бағдарламасы шеңберінде өңірлерді экономикалық дамытуға жәрдемдесу бойынша шараларды іске асыруға берілетін ағымдағы нысаналы 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182 682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жергілікті атқарушы органдардың штат санын ұлғайтуға берілетін ағымдағы нысаналы 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96 325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2 141 085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1 847 600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575 007</w:t>
            </w:r>
          </w:p>
        </w:tc>
      </w:tr>
      <w:tr>
        <w:trPr>
          <w:trHeight w:val="10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575 007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2 109 409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1 728 552</w:t>
            </w:r>
          </w:p>
        </w:tc>
      </w:tr>
      <w:tr>
        <w:trPr>
          <w:trHeight w:val="12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380 857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2 479 622</w:t>
            </w:r>
          </w:p>
        </w:tc>
      </w:tr>
      <w:tr>
        <w:trPr>
          <w:trHeight w:val="11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2 194 263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285 359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17 604 007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17 604 007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17 604 007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16 122 222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635 080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11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809 594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2 292 912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2 743 464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1 076 361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1 076 361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1 076 361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1 076 361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8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450 552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450 552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450 552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-3 316 368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