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7231" w14:textId="ccb7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 сайланған XI сессиясы) 2012 жылғы 6 желтоқсандағы "2013 - 2015 жылдарға арналған облыстық бюджет туралы" N 116/11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2013 жылғы 31 мамырдағы N 161/18 шешімі. Павлодар облысының Әділет департаментінде 2013 жылғы 07 маусымда N 3548 болып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 1)-тармақшасына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(V сайланған XІ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N 3290 болып тіркелген, 2012 жылғы 25 желтоқсандағы "Сарыарқа самалы" газетінің N 147, 2012 жылғы 27 желтоқсандағы "Звезда Прииртышья" газетінің N 148 сандарында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"88235029" деген сандар "88608775"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"20784351" деген сандар "21110681"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"67002794" деген сандар "67050210"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 "89258485" деген сандар  "89432231"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"1873555" деген сандар "1958836"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"535833" деген сандар "450552"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4)-тармақ мынадай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жасалатын операциялар бойынша сальдо – 200000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200000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5)-тармақшада "-2897011" деген сандар  "-2982292"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6)-тармақшада "2897011" деген сандар  "2982292"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"49333" деген сандар "47400"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"200000" деген сандар "150000"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"2486" деген сандар "200486"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"418600" деген сандар "220600"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Павлодар ауданының және Павлодар қаласының әкімшілік шекараларының өзгеруіне байланысты 2013 жылға арналған облыстық бюджетте Павлодар ауданының бюджетінен трансферттердің түсімі және олардың 46900 мың теңге сомасында Павлодар қаласының бюджетіне аударылуы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Бойчин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Көбенов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XVIII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31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161/18 шешiмiне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XI сессия)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116/11 шешiмiне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 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(өзгерiстермен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508"/>
        <w:gridCol w:w="379"/>
        <w:gridCol w:w="8681"/>
        <w:gridCol w:w="25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88 608 775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21 110 681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6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9 322 629</w:t>
            </w:r>
          </w:p>
        </w:tc>
      </w:tr>
      <w:tr>
        <w:trPr>
          <w:trHeight w:val="51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9 322 629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447 884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54 664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</w:p>
        </w:tc>
      </w:tr>
      <w:tr>
        <w:trPr>
          <w:trHeight w:val="51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37 062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127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147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67 050 210</w:t>
            </w:r>
          </w:p>
        </w:tc>
      </w:tr>
      <w:tr>
        <w:trPr>
          <w:trHeight w:val="6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8 713 349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8 713 349</w:t>
            </w:r>
          </w:p>
        </w:tc>
      </w:tr>
      <w:tr>
        <w:trPr>
          <w:trHeight w:val="5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58 336 861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58 336 861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05"/>
        <w:gridCol w:w="655"/>
        <w:gridCol w:w="655"/>
        <w:gridCol w:w="7624"/>
        <w:gridCol w:w="25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89 432 231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1 583 435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1 297 748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1 125 367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975 033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143 783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127 275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122 480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136 730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136 730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111 687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 бақылауы басқармасының таратылатын кредиторлық берешегін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139 120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107 085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62 634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62 634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5 036 163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5 036 163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5 036 163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4 433 112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410 286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тұтқындалған адамдарды ұстауды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14 682 119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2 647 143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2 647 143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2 166 259</w:t>
            </w:r>
          </w:p>
        </w:tc>
      </w:tr>
      <w:tr>
        <w:trPr>
          <w:trHeight w:val="13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480 884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4 342 715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1 537 021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1 255 727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281 294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2 805 694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946 104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1 655 000</w:t>
            </w:r>
          </w:p>
        </w:tc>
      </w:tr>
      <w:tr>
        <w:trPr>
          <w:trHeight w:val="15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69 389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кәсiптiк, орта бiлiмнен кейiнгi бiлiм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4 582 836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4 338 382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4 220 336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3 106 098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1 828 442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28 525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344 695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147 395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64 967</w:t>
            </w:r>
          </w:p>
        </w:tc>
      </w:tr>
      <w:tr>
        <w:trPr>
          <w:trHeight w:val="12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232 511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697 136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1 277 656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1 277 656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23 198 225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17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328 615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11 115 775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11 115 775</w:t>
            </w:r>
          </w:p>
        </w:tc>
      </w:tr>
      <w:tr>
        <w:trPr>
          <w:trHeight w:val="12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4 346 913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369 399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469 033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76 495</w:t>
            </w:r>
          </w:p>
        </w:tc>
      </w:tr>
      <w:tr>
        <w:trPr>
          <w:trHeight w:val="11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272 067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464 048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310 190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72 029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1 504 732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3 230 869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6 131 932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6 131 932</w:t>
            </w:r>
          </w:p>
        </w:tc>
      </w:tr>
      <w:tr>
        <w:trPr>
          <w:trHeight w:val="11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5 147 067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660 329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324 536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басқа түрлері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1 041 814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1 041 814</w:t>
            </w:r>
          </w:p>
        </w:tc>
      </w:tr>
      <w:tr>
        <w:trPr>
          <w:trHeight w:val="9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995 975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4 320 726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2 001 355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110 621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93 264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1 691 073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2 319 371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2 274 934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2 464 349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1 971 416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1 129 545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374 617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80 719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490 783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84 667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841 213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818 058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371 808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371 808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5 729 753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2 784 998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2 784 998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11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1 614 998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2 944 755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1 840 200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962 835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871 568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1 104 555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690 172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222 855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4 667 067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1 508 796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1 454 619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611 152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247 906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227 428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321 552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2 067 004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2 067 004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57 148</w:t>
            </w:r>
          </w:p>
        </w:tc>
      </w:tr>
      <w:tr>
        <w:trPr>
          <w:trHeight w:val="10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1 619 917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192 272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643 727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157 971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433 819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қосымшаақы мөлшерін ұлғайту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130 796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120 470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300 776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283 697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15 747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5 972 247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3 404 647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3 310 224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456 610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1 092 594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1 241 919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</w:p>
        </w:tc>
      </w:tr>
      <w:tr>
        <w:trPr>
          <w:trHeight w:val="13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көрсету жөніндегі шараларды іске асыруға берілетін нысаналы ағымдағы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10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992 812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962 443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608 721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263 571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38 416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1 204 248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1 204 248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өткізу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557 195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631 023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298 141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38 641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қызметі саласындағы басқа да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"Инвестор - 2020" бағыты шеңберінде индустриялық-инновациялық инфрақұрылымды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2 509 736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1 084 534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639 791</w:t>
            </w:r>
          </w:p>
        </w:tc>
      </w:tr>
      <w:tr>
        <w:trPr>
          <w:trHeight w:val="11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624 818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124 927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124 927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49 005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5 454 359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қызметтердi реттеу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86 563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86 563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82 217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5 367 796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222 682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"Өңірлерді дамыту" Бағдарламасы шеңберінде өңірлерді экономикалық дамытуға жәрдемдесу бойынша шараларды іске асыруға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923 485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68 485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52 273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1 728 552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1 728 552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2 220 204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2 194 263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 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  мен өзге де төлемдерді төлеу бойынша борышына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17 614 312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17 614 312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17 614 312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635 080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11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809 594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1 958 836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2 409 388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450 552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450 552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450 552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 ПРОФИЦИТI)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-2 982 292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