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147" w14:textId="421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11 сәуірдегі N 114/4 қаулысы. Павлодар облысының Әділет департаментінде 2013 жылғы 04 мамырда N 3530 болып тіркелді. Күші жойылды - Павлодар облыстық әкімдігінің 2014 жылғы 09 қыркүйектегі № 8/1-11/2579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әкімдігінің 09.09.2014 № 8/1-11/2579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5-1)-тармақшасына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облысында 2013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облысында 2013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мемлекеттік білім беру тапсырысы, жан</w:t>
      </w:r>
      <w:r>
        <w:br/>
      </w:r>
      <w:r>
        <w:rPr>
          <w:rFonts w:ascii="Times New Roman"/>
          <w:b/>
          <w:i w:val="false"/>
          <w:color w:val="000000"/>
        </w:rPr>
        <w:t>
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66"/>
        <w:gridCol w:w="2937"/>
        <w:gridCol w:w="2180"/>
        <w:gridCol w:w="2623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тапсырысы, орын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жан басына қаржыландыру мөлшері, теңге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Ата-ананың айына ақы төлеу мөлшері, теңге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қаласы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7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10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"N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түзетулік үлгідегі N 14 бала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N 15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17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18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19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"Кенжекөл ауылының N 20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N 22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 ерте білінген, туберкулездің кіші және өшу формалары бар балаларға арналған санаторлық үлгідегі N 25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құрама үлгідегі N 26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27 сәбилер бақшасы" мемлекеттік қазыналық коммуналдық кәсіпорыны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28 сәбилер бақшасы" мемлекеттік қазыналық коммуналдық кәсіпорыны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29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30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N 36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37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38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39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40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42 оқу-тәрбие кешені мектепке дейінгі гимназия – гимназияның, бейімдеу сыныптар мектебі"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50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N 72 сәбилер бақшасы" мемлекеттік қазыналық коммуналдық кәсіпорны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79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N 82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86 сауықтыру үлгісіндегі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93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96 сәбилер бақшасы – "Радуга" үйлесімді даму Орталығы"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102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104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N 111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112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115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116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ауылының N 117 сәбилер бақшасы"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"N 120 – мемлекеттік тілде оқытатын этномәдени тәрбие беру орталығы -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121 сәбилер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122 мектепке дейінгі гимназиясы"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126 сәбилер бақшасы – балалардың эстетикалық даму орталығы"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Бала-бақшасы Жауапкершілігі шектеулі серіктестігі (келісім бойынша)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лицейі жауапкершілігі шектеулі серіктестігі (келісім бойынша)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"Озирис" жеке жалпы білім беру мектебі" мекеме (келісім бойынша)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 қоғамдық бірлестігі (келісім бойынша)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қаласы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беру бөлімінің N 1 "Ромашка" бөбектер бақшасы дамыту орталығы"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2 "Балдырған"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3 "Гнездышко" санаториялық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10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4 "Березка"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5 "Жұлдыз"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әкімдігі білім бөлімінің N 6 "Золотая рыбка" бөбектер бақшасы" коммуналдық мемлекеттік қазыналық кәсіпорны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7 "Ботақан"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8 "Теремок"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9 "Радуга"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10 "Сказка"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11 "Қарлығаш"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12 "Арай"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13 "Алтынай"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14 "Малышок"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16 "Балдәурен"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Солнечный поселкелік әкімі аппаратының, Екібастұз қаласы әкімдігінің "N 17" "Жидек"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"Дене - шынықтыру – сауықтыру үлгісіндегі N 18 "Гномик"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20 "Мерей"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21 "Айгөлек"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22 "Балбөбек"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23 Балауса"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24 "Айналайын"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қаласы
</w:t>
            </w:r>
          </w:p>
        </w:tc>
      </w:tr>
      <w:tr>
        <w:trPr>
          <w:trHeight w:val="23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N 2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С. Торайғыров атындағы N 12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кентінің N 14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N 16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"Ақсу қаласының білім бөлімі" мемлекеттік мекемесінің" Ақсу қаласының N 18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мекемесінің" Ақсу қаласының N 19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мекемесінің" Ақсу қаласының N 24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- 7000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"Балдырған"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"Ақсу қаласының білім бөлімінің" "Балапан" бөбектер 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"Айгөлек" бөбектер бақшасы" коммуналдық мемлекеттік қазыналық кәсіпорнын құру туралы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"Ақсу қаласының N 10 бөбектер бақшасы" коммуналдық мемлекеттік қазыналық кәсіпорнын құру туралы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"Ақсу қаласының N 20 бөбектер бақшасы" коммуналдық мемлекеттік қазыналық кәсіпорнын құру туралы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Ақтоғай ауданы Ақтоғай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әкімдігінің, Ақтоғай ауданының Ақтоғай ауылдық округі әкімі аппаратының "Ақ бота" балалар 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әкімдігі, Баянауыл ауданы Баянауыл ауылдық округінің әкімінің аппаратының "Балапан"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әкімдігі, Баянауыл ауданы Майқайын кенті әкімі аппаратының "Үшқұлын"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 Баянауыл ауданы Майқайын кенті әкімі аппаратының "Ұшқын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 "Баянауыл ауданы Баянауыл ауылдық округі әкімінін аппараты" мемлекеттік мекемесінің "Айгөлек"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 ауданы
</w:t>
            </w:r>
          </w:p>
        </w:tc>
      </w:tr>
      <w:tr>
        <w:trPr>
          <w:trHeight w:val="12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"Светлячок"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- 5443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Алакөл селолық округі әкімінің "Балдырған"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- 3486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әкімдігі Железин ауданының Железин селолық округі аппаратының "Балапан" балабақшасы" коммуналдық мемлекеттік қазыналық кәсіпорны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- 5139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 әкімдігінің, Ертіс ауданы білім бөлімінің "N 1 балабақшасы"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әкімдігінің, Ертіс ауданы білім бөлімінің "N 2 балабақшасы"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әкімдігі, Ертіс ауданы білім бөлімінің "Жұлдыз"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әкімдігі, Ертіс ауданы білім бөлімінің "Айгөлек"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- 3500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Качиры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әкімдігінің, Качиры ауданы білім бөлімінің Песчан ауылындағы "Балдырған"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- 7343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әкімдігінің, Качиры ауданы білім бөлімінің "Балдәурен"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әкімдігінің, Качиры ауданы білім бөлімінің "Ақ бота" Балалар 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Лебяжі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 әкімдігінің, Лебяжі ауданының Лебяжі селолық округі әкімі аппаратының "Балдәурен" балабақшысы"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селолық округі әкімі аппаратының "Айналайын"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әкімдігіның, Лебяжі ауданының Қызыләскер ауылдық округі әкімі аппаратының "Айгөлек"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Жамбыл селолық округі әкімі аппаратының "Күншуақ" балабақшасы" мемлекеттік коммуналдық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ауданының әкімдігі Лебяжі ауданының Шарбақты селолық округі әкімі аппараты "Қызғалдақ"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 Лебяжі ауданының Ямышев селолық округі әкімі аппараты "Болашақ"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Ямышев ауылдық округі әкімі аппаратының, Тілектес ауылының "Еркетай" балабақшасы" мемлекеттік қазыналық коммуналдық кәсіпорын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"Ақбота"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Кентүбек селолық округі әкімі аппаратының "Қарлығаш"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Қаратерек селолық округі әкімі аппаратының "Балбөбек"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"Айгөлек"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Ақшиман селолық округі әкімі аппаратының "Балауса"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5 жасқа дейін - 6800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"Балдәурен"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- 6799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"Айгерім"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Май селолық округі әкімі аппаратының "Балдырған"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Малайсары селолық әкімі аппаратының "Балапан"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Қазан селолық округі әкімі аппаратының "Болашак"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"N 1 Чернорецк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"N 2 Чернорецк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"Ямышев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"Санаторлық тәуліктік тобы бар Розовка бала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"Черноярка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"Красноармейка"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"Ольгинка балалар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 ауданы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Успен ауылдық округі әкімі аппаратының балабақшасы "Балапан"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әкімдігі, Новопокров ауылдық округі әкімі аппаратының "Ақбота" бала бақшасы" коммуналдық мемлекеттік қазы-налық кәсіпорны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әкімдігі,Успен ауданы білім бөлімінің "Айгөлек" балабақшасы" коммуналдық мемлекеттік қазыналық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Шарбақты ауданы 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ауданының оқу бөлімінің "Орловкалық "Ақбота"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ауданының оқу бөлімінің "Александровкалық "Балапан" балабақшасы"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аудандық оқу бөлімінің "Балбөбек" балабакшасы"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ауданының оқу бөлімінің Шарбақты селосындағы "Айгөлек" балабақшасы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- 7500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 "Шалдай "Бүлдіршін" бөбектер бақшасы" Мемлекеттік қазыналық коммуналдық кәсіпорны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