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c023" w14:textId="b80c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әкімдігінің 2013 жылғы 01 сәуірдегі N 96/4 қаулысы. Павлодар облысының Әділет департаментінде 2013 жылғы 22 сәуірде N 3512 болып тіркелді. Күші жойылды - Павлодар облыстық әкімдігінің 2013 жылғы 18 қыркүйектегі N 329/10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18.09.2013 N 329/10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18-бабы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жерлерде жұмыс істейтін денсаулық сақтау, әлеуметтік қамсыздандыру, білім беру, мәдениет және спорт мамандары лауазымдарының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Павлодар облысы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23 мамырдағы "Ауылдық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N </w:t>
      </w:r>
      <w:r>
        <w:rPr>
          <w:rFonts w:ascii="Times New Roman"/>
          <w:b w:val="false"/>
          <w:i w:val="false"/>
          <w:color w:val="000000"/>
          <w:sz w:val="28"/>
        </w:rPr>
        <w:t>125/6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2008 жылғы 9 маусымда N 3113 болып тіркелді, 2008 жылғы 14 маусымда N 65 "Звезда Прииртышья", 2008 жылғы 12 маусымда N 64 "Сарыарқа самалы" газеттерінде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жылғы 16 сәуірдегі "Павлодар облысы әкімдігінің 2008 жылғы 23 мамырдағы "Ауылдық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N </w:t>
      </w:r>
      <w:r>
        <w:rPr>
          <w:rFonts w:ascii="Times New Roman"/>
          <w:b w:val="false"/>
          <w:i w:val="false"/>
          <w:color w:val="000000"/>
          <w:sz w:val="28"/>
        </w:rPr>
        <w:t>125/6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енгізу туралы" N </w:t>
      </w:r>
      <w:r>
        <w:rPr>
          <w:rFonts w:ascii="Times New Roman"/>
          <w:b w:val="false"/>
          <w:i w:val="false"/>
          <w:color w:val="000000"/>
          <w:sz w:val="28"/>
        </w:rPr>
        <w:t>77/6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11 мамырда N 3163 болып тіркелді, 2010 жылғы 20 мамырда N 53 "Звезда Прииртышья", 2010 жылғы 20 мамырда N 53 "Сарыарқа самалы" газеттерінде жарияланды)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түрде жарияланған күннен кейін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Көбенов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"29" наурыз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"1"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96/4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жерлерде жұмыс істейтін денсаулық</w:t>
      </w:r>
      <w:r>
        <w:br/>
      </w:r>
      <w:r>
        <w:rPr>
          <w:rFonts w:ascii="Times New Roman"/>
          <w:b/>
          <w:i w:val="false"/>
          <w:color w:val="000000"/>
        </w:rPr>
        <w:t>
сақтау мамандары лауазымдарының тізбесi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 және қазыналық кәсіпорын басшысы және басшысының орынбасары (соның ішінде бірінші орынбасар).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Бөлімше (бөлімшелер, филиал зертханасы, бөлім)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Дәріхана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Мамандар: барлық мамандықтағы дәрігерлер, акушер, емдәм бикесі, тіс дәрігері, тіс технигі, медициналық бике, фельдшер, медициналық статистик, медициналық зертханашы, провизор (фармацевт), психолог, рентген зертханашысы, фармацевт, фельдшер (-зертханашы), әлеуметтік жұмыс бойынша маман (әлеуметтік қызметші).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"1"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96/4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жерлерде жұмыс істейтін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қамсыздандыру мамандары лауазымдарының тізбесi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 және қазыналық кәсіпорын басшысы және басшысының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Мамандар: дәрігер, тіс дәрігері, емдәм бикесі, медициналық бике, мамандандырылған медициналық бике, күтім көрсету бойынша әлеуметтік қызметкер, әлеуметтік жұмыс бойынша маман.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"1"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96/4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жерлерде жұмыс істейтін білім</w:t>
      </w:r>
      <w:r>
        <w:br/>
      </w:r>
      <w:r>
        <w:rPr>
          <w:rFonts w:ascii="Times New Roman"/>
          <w:b/>
          <w:i w:val="false"/>
          <w:color w:val="000000"/>
        </w:rPr>
        <w:t>
беру мамандары лауазымдарының тізбесi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 және қазыналық кәсіпорын басшысы және басшысының орынбасары (шаруашылық жұмысы жөніндегі орынбасарынан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Мектептен тыс ұйымдардағы қызығушылығы бойынша студия, клуб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Оқу-консультация пункті, шеберхана, зертхана, кабинет, сектор, бөлімшенің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Мамандар: барлық мамандықтағы мұғалімдер, техникалық және кәсіптік, орта білімнен кейінгі білім беретін оқу орнының оқытушысы, жетекші, тәрбиеші, нұсқаушы, шебер, әдістемеші, музыкалық жетекші.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"1"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96/4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жерлерде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мәдениет мамандары лауазымдарының тізбесi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Мәдениет және мұрағат ісі мемлекеттік мекемесі мен қазыналық кәсіпорын басшысы және басшысының орынбасары (шаруашылық жұмысы жөніндегі орынбасарынан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Клуб, мұрағат, мұрағат қоймасының меңгерушісі, бөлімше, сектор, бөлімше (бөлім), филиал басшысы, көркем жетекші,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Мамандар: сүйемелдеуші, әртіс, библиограф, кітапханашы, дыбыс режиссері, дыбыс операторы, нұсқаушы, мәдени ұйымдастырушы, әдістемеші, суретші, хореограф, мұражай, мұрағат қорын сақтаушы, мұрағатшы, археограф.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"1"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96/4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жерлерде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спорт мамандары лауазымдарының тізбесi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 және қазыналық кәсіпорын, филиал басшысы және басшысының орынбасары (шаруашылық жұмысы жөніндегі орынбасарынан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Спорт имараттары, бассейн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Мамандар: нұсқаушы, әдістемеші, жаттықтырушы.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