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e8c2" w14:textId="cade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XI сессиясы) 2012 жылғы 6 желтоқсандағы "2013 - 2015 жылдарға арналған облыстық бюджет туралы" N 116/11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28 наурыздағы N 142/16 шешімі. Павлодар облысының Әділет департаментінде 2013 жылғы 10 сәуірде N 3499 болып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104-бабына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3290 болып тіркелген, 2012 жылғы 25 желтоқсандағы "Сарыарқа самалы" газетінің N 147, 2012 жылғы 27 желтоқсандағы "Звезда Прииртышья" газетінің N 148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"87628634" деген сандар "88243235"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"66396399" деген сандар "67011000"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 "87868930" деген сандар "89266691"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"1695777" деген сандар "1873555"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"713611" деген сандар "535833"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 "-1936073" деген сандар "-2897011"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 "1936073" деген сандар "2897011"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"133363" деген сандар "122047"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"54177 мың теңге - Павлодар қаласының мәдениет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78214 мың теңге - Моноқалаларды дамытудың 2012-2020 жылдарға арналған бағдарламасы шеңберінде бюджеттік инвестициялық жобаларды іске асыруға.";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Қамзин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М. Көбенов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XVI сессия)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142/16 шешiмiне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XI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116/11 шешiмiне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41"/>
        <w:gridCol w:w="505"/>
        <w:gridCol w:w="8634"/>
        <w:gridCol w:w="23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88 243 235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20 784 351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6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4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4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67 011 000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8 665 933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8 665 933</w:t>
            </w:r>
          </w:p>
        </w:tc>
      </w:tr>
      <w:tr>
        <w:trPr>
          <w:trHeight w:val="5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58 345 067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58 345 067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539"/>
        <w:gridCol w:w="539"/>
        <w:gridCol w:w="7871"/>
        <w:gridCol w:w="22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89 266 691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1 583 288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1 305 015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1 131 480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977 960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129 316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108 557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113 321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5 086 572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5 086 572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5 086 572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4 485 908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407 899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14 734 940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1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4 343 358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1 537 664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281 937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2 805 694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1 655 000</w:t>
            </w:r>
          </w:p>
        </w:tc>
      </w:tr>
      <w:tr>
        <w:trPr>
          <w:trHeight w:val="11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69 389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4 629 140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4 384 686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4 263 640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3 111 972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1 841 816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346 695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147 526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11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693 159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1 270 156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1 270 156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23 191 505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7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11 113 475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11 113 475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4 346 913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369 399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469 033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76 495</w:t>
            </w:r>
          </w:p>
        </w:tc>
      </w:tr>
      <w:tr>
        <w:trPr>
          <w:trHeight w:val="11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272 067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464 048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310 190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1 504 732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3 228 569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5 996 636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5 996 636</w:t>
            </w:r>
          </w:p>
        </w:tc>
      </w:tr>
      <w:tr>
        <w:trPr>
          <w:trHeight w:val="10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5 023 771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648 329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4 451 537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2 132 166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110 621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26 485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1 819 297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2 319 371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2 274 934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2 488 678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1 986 331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1 131 828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374 445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82 684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491 223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84 717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853 845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830 690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5 581 851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1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2 796 851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1 840 200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871 568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956 651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4 590 880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1 394 154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1 339 977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535 552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181 336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227 428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349 030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2 085 913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2 085 913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1 620 799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210 175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646 313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450 279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қосымшаақы мөлшерін ұлғайту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316 495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310 997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5 963 444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3 405 534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3 311 111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456 610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4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994 556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972 187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618 246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631 023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88 753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38 706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2 509 825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2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5 652 090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5 565 796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222 682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1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923 485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68 485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2 220 204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1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17 566 304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17 566 304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17 566 304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635 080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809 002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1 873 555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-2 897 011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