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13a6" w14:textId="9451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10 қаңтардағы N 126/13 шешімі. Павлодар облысының Әділет департаментінде 2013 жылғы 17 қаңтарда N 3341 тіркелді. Күші жойылды - Павлодар облыстық мәслихатының 2013 жылғы 28 қаңтардағы N 130/14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мәслихатының 28.01.2013 N 130/14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30 қарашадағы "2013 - 2015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1520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N 147 "Сарыарқа самалы" газетінде, 2012 жылғы 27 желтоқсандағы N 148 "Звезда Прииртышья"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"57005806" деген сандар "90816136"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"35773571" деген сандар "69583901"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"57246102" деген сандар "91056432"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"-713611" деген сандар "1695777"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бар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2409388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- -1936073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– 1936073 мың теңге".;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2013 жылға транзиттік облыстық бағдарламалар бойынша республикалық бюджеттен аудандар (облыстық маңызы бар қалалар) бюджеттеріне берілетін нысаналы ағымдағы трансферттердің көлемдері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2166259 мың теңге –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480884 мың теңге – мектеп мұғалімдеріне және мектепке дейінгі білім беру ұйымдарының тәрбиешілеріне біліктілік санаты үшін қосымша 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135201 мың теңге –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69389 мың теңге – үш деңгейлі жүйе бойынша біліктілікті арттырудан өткен мұғалімдерге жалақыны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232511 мың теңге – 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22268 мың теңге –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43150 мың теңге – арнаулы әлеуметтік қызметтердің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913041 мың теңге – Жұмыспен қамту-2020 бағдарламасының іс-шараларын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94423 мың теңге – мамандарды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557195 мың теңге – эпизоотияға қарсы 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35666 мың теңге – аудандық маңызы бар автомобиль жолдарын (қала көшелерін) және елді-мекендердің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182682 мың теңге – "Өңірлерді дамыту" бағдарламасы шеңберінде өңірлерді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667813 мың теңге – моноқалаларды дамытудың 2012 - 2020 жылдарға арналған бағдарламасы шеңберінде іс-шараларды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2012 жылға транзиттік облыстық бағдарламалар бойынша республикалық бюджеттен аудандар (облыстық маңызы бар қалалар) бюджеттеріне берілетін нысаналы даму трансферттерінің көлемдері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1170000 мың теңге –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1615000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377190 мың теңге – Жұмыспен қамту - 2020 бағдарламасының екінші бағыты шеңберінде жетіспейтін инженерлік-коммуникациялық инфрақұрылымды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1376388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749521 мың теңге – ауылдық елді 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22369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114098 мың теңге – жылу энергетикалық жүйені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1965340 мың теңге – "Өңірлерді дамыту" бағдарламасы шеңберінде инженерлік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2012 жылға арналған облыстық бюджетте аудандардың (облыстық маңызы бар қалалардың) бюджеттерін мына көлемдерде кредиттеу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780000 мың теңге – тұрғын үйді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428423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458680 мың теңге – моноқалаларда кәсіпкерлікті дамытуға жәрдем-десуге.";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А. Есенжолов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М. Көбенов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XIII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2013 жылғы 10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қаңтардағы N 126/13 шешiмiне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551"/>
        <w:gridCol w:w="8356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90 816 136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20 784 351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8 996 299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32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2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69 583 901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8 051 332</w:t>
            </w:r>
          </w:p>
        </w:tc>
      </w:tr>
      <w:tr>
        <w:trPr>
          <w:trHeight w:val="5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61 532 569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61 532 569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542"/>
        <w:gridCol w:w="542"/>
        <w:gridCol w:w="7633"/>
        <w:gridCol w:w="22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91 056 432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1 345 806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896 036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834 452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51 847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127 278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106 519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113 321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68 870</w:t>
            </w:r>
          </w:p>
        </w:tc>
      </w:tr>
      <w:tr>
        <w:trPr>
          <w:trHeight w:val="11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5 029 427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4 447 592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тұткындалған адамдарды ұстауды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15 147 152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2 647 143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480 884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4 335 178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1 529 484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1 246 052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283 432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2 805 694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1 655 000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69 389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4 666 693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4 422 239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4 291 193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468 752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</w:tr>
      <w:tr>
        <w:trPr>
          <w:trHeight w:val="7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414 672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3 029 386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1 805 263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338 395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13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10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666 889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1 224 123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23 693 480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10 695 752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4 346 913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369 399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469 033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76 495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272 067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464 048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310 190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72 029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1 504 732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2 810 846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6 388 451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5 436 494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628 329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323 628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1 041 879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  көмек көрсету және санитарлық авиация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45 904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4 979 420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2 158 285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1 844 297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2 821 135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2 281 602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539 533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2 959 834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1 984 673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1 131 828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371 766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82 684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493 902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84 717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852 845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854 036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842 964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 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іс-шараларын іске асыруға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461 742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6 680 040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3 877 670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147 738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95 479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73 720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214 157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3 162 190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13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377 190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67 943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2 802 370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1 845 719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8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882 884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956 651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4 468 780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508 402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177 893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2 057 704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1 593 913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209 277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646 463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158 464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82 875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124 877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316 495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жастар саясаты мәселелері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310 997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5 941 075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3 405 534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3 311 111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456 610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1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972 187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708 616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1 192 248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631 023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2 509 825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3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6 036 137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86 294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5 949 843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917 879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23 485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4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39 394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358 207</w:t>
            </w:r>
          </w:p>
        </w:tc>
      </w:tr>
      <w:tr>
        <w:trPr>
          <w:trHeight w:val="12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1 608 000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2 442 446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16 931 224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11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809 002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1 695 777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2 409 388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742 285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713 611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-1 936 073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