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8db5" w14:textId="ec48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2013 жылғы 20 қарашадағы № 170 шешімі. Қостанай облысының Әділет департаментінде 2013 жылғы 9 желтоқсанда № 4335 болып тіркелді. Күші жойылды - Қостанай облысы Федоров ауданы мәслихатының 2014 жылғы 27 қарашадағы № 276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Федоров ауданы мәслихатының 27.11.2014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"Кемтар балаларды әлеуметтік және медициналық-педагогикалық түзеу арқылы қолдау туралы" 2002 жылғы 11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Федоров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(бұдан әрі - кемтар балалар) үйде оқытуға жұмсаған шығындары (бұдан әрі - оқытуға жұмсаған шығындарын өндіріп алу) жеке оқыту жоспары бойынша ай сайын бес айлық есептік көрсеткіш мөлшерінде өндіріп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оқытуға жұмсаған шығындарын өндіріп алу "Федоров аудандық жұмыспен қамту және әлеуметтік бағдарламалар бөлімі" мемлекеттік мекемесімен (бұдан әрі - уәкілетті орган)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үйде оқытылатын кемтар балалардың ата-аналарына және өзге де заңды өкілдеріне (бұдан әрі - алушылар) ұсынылады;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үшін алушы мынадай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кемтар балалар үшін – баланың туу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тұрақты тұрғылықты жері бойынша тіркелгенін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психологиялық - медициналық - педагогикалық консультацияның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банктегі шоттың бар болуы туралы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оқытылатынын растайтын құжатты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оқытуға жұмсаған шығындарын тағайындау тиісті оқу жылының өтініш берілген айынан бастап жүргізіледі, әрбір кемтар балаға (балаларға)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төрайымы 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"Федоров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Т. Волоткевич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"Федоров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Гринак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