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7b41" w14:textId="ea97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20 желтоқсандағы № 75 "Федоров ауданының 2013 - 2015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2013 жылғы 5 желтоқсандағы № 178 шешімі. Қостанай облысының Әділет департаментінде 2013 жылғы 9 желтоқсанда № 4334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Мәслихаттың 2012 жылғы 20 желтоқсандағы № 75 "Федоров ауданының 2013-2015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3973 тіркелген, 2013 жылғы 24 қаңтарда "Федоровские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Федоров ауданының 2013-2015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1) кірістер – 3221399,4 мың теңге, оның ішінде:</w:t>
      </w:r>
      <w:r>
        <w:br/>
      </w:r>
      <w:r>
        <w:rPr>
          <w:rFonts w:ascii="Times New Roman"/>
          <w:b w:val="false"/>
          <w:i w:val="false"/>
          <w:color w:val="000000"/>
          <w:sz w:val="28"/>
        </w:rPr>
        <w:t>
      салықтық түсімдер бойынша – 647453,0 мың теңге;</w:t>
      </w:r>
      <w:r>
        <w:br/>
      </w:r>
      <w:r>
        <w:rPr>
          <w:rFonts w:ascii="Times New Roman"/>
          <w:b w:val="false"/>
          <w:i w:val="false"/>
          <w:color w:val="000000"/>
          <w:sz w:val="28"/>
        </w:rPr>
        <w:t>
      салықтық емес түсімдер бойынша – 2847,0 мың теңге;</w:t>
      </w:r>
      <w:r>
        <w:br/>
      </w:r>
      <w:r>
        <w:rPr>
          <w:rFonts w:ascii="Times New Roman"/>
          <w:b w:val="false"/>
          <w:i w:val="false"/>
          <w:color w:val="000000"/>
          <w:sz w:val="28"/>
        </w:rPr>
        <w:t>
      негізгі капиталды сатудан түсетін түсімдер бойынша – 3891,0 мың теңге;</w:t>
      </w:r>
      <w:r>
        <w:br/>
      </w:r>
      <w:r>
        <w:rPr>
          <w:rFonts w:ascii="Times New Roman"/>
          <w:b w:val="false"/>
          <w:i w:val="false"/>
          <w:color w:val="000000"/>
          <w:sz w:val="28"/>
        </w:rPr>
        <w:t>
      трансферттер түсімі бойынша – 2567208,4 мың теңге;</w:t>
      </w:r>
      <w:r>
        <w:br/>
      </w:r>
      <w:r>
        <w:rPr>
          <w:rFonts w:ascii="Times New Roman"/>
          <w:b w:val="false"/>
          <w:i w:val="false"/>
          <w:color w:val="000000"/>
          <w:sz w:val="28"/>
        </w:rPr>
        <w:t>
      2) шығындар – 3248536,7 мың теңге;</w:t>
      </w:r>
      <w:r>
        <w:br/>
      </w:r>
      <w:r>
        <w:rPr>
          <w:rFonts w:ascii="Times New Roman"/>
          <w:b w:val="false"/>
          <w:i w:val="false"/>
          <w:color w:val="000000"/>
          <w:sz w:val="28"/>
        </w:rPr>
        <w:t>
      3) таза бюджеттік кредиттеу – 58623,0 мың тенге, оның ішінде:</w:t>
      </w:r>
      <w:r>
        <w:br/>
      </w:r>
      <w:r>
        <w:rPr>
          <w:rFonts w:ascii="Times New Roman"/>
          <w:b w:val="false"/>
          <w:i w:val="false"/>
          <w:color w:val="000000"/>
          <w:sz w:val="28"/>
        </w:rPr>
        <w:t>
      бюджеттік кредиттер – 66200,0 мың тенге;</w:t>
      </w:r>
      <w:r>
        <w:br/>
      </w:r>
      <w:r>
        <w:rPr>
          <w:rFonts w:ascii="Times New Roman"/>
          <w:b w:val="false"/>
          <w:i w:val="false"/>
          <w:color w:val="000000"/>
          <w:sz w:val="28"/>
        </w:rPr>
        <w:t>
      бюджеттік кредиттерді өтеу – 7577,0 мың тенге;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-85760,3 мың теңге;</w:t>
      </w:r>
      <w:r>
        <w:br/>
      </w:r>
      <w:r>
        <w:rPr>
          <w:rFonts w:ascii="Times New Roman"/>
          <w:b w:val="false"/>
          <w:i w:val="false"/>
          <w:color w:val="000000"/>
          <w:sz w:val="28"/>
        </w:rPr>
        <w:t>
      6) бюджет тапшылығын қаржыландыру (профицитін пайдалану) – 85760,3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2013 жылға арналған аудан бюджетінде республикалық және облыстық бюджеттерден алынған ағымдағы нысаналы трансферттердің, ағымдағы даму трансферттердің және кредиттердің есебінен шығындар қарастырылғаны ескерілсін, оның ішінде:</w:t>
      </w:r>
      <w:r>
        <w:br/>
      </w:r>
      <w:r>
        <w:rPr>
          <w:rFonts w:ascii="Times New Roman"/>
          <w:b w:val="false"/>
          <w:i w:val="false"/>
          <w:color w:val="000000"/>
          <w:sz w:val="28"/>
        </w:rPr>
        <w:t>
      нысаналы даму трансферттері, оның ішінде:</w:t>
      </w:r>
      <w:r>
        <w:br/>
      </w:r>
      <w:r>
        <w:rPr>
          <w:rFonts w:ascii="Times New Roman"/>
          <w:b w:val="false"/>
          <w:i w:val="false"/>
          <w:color w:val="000000"/>
          <w:sz w:val="28"/>
        </w:rPr>
        <w:t>
      ауылдық елді мекендерде сумен жабдықтау жүйесін дамытуға 600000,0 мың теңге сомасында, оның ішінде облыстық бюджеттен қоса қаржыландыру 70000,0 мың теңге;</w:t>
      </w:r>
      <w:r>
        <w:br/>
      </w:r>
      <w:r>
        <w:rPr>
          <w:rFonts w:ascii="Times New Roman"/>
          <w:b w:val="false"/>
          <w:i w:val="false"/>
          <w:color w:val="000000"/>
          <w:sz w:val="28"/>
        </w:rPr>
        <w:t>
      көлік инфрақұрылымын дамытуға 345443,0 мың теңге сомасында.</w:t>
      </w:r>
      <w:r>
        <w:br/>
      </w:r>
      <w:r>
        <w:rPr>
          <w:rFonts w:ascii="Times New Roman"/>
          <w:b w:val="false"/>
          <w:i w:val="false"/>
          <w:color w:val="000000"/>
          <w:sz w:val="28"/>
        </w:rPr>
        <w:t>
      Ағымдағы нысаналы трансферттер, оның ішінде:</w:t>
      </w:r>
      <w:r>
        <w:br/>
      </w:r>
      <w:r>
        <w:rPr>
          <w:rFonts w:ascii="Times New Roman"/>
          <w:b w:val="false"/>
          <w:i w:val="false"/>
          <w:color w:val="000000"/>
          <w:sz w:val="28"/>
        </w:rPr>
        <w:t>
      мамандарды әлеуметтік қолдау шараларын іске асыруға 10773,0 мың теңге сомасында;</w:t>
      </w:r>
      <w:r>
        <w:br/>
      </w:r>
      <w:r>
        <w:rPr>
          <w:rFonts w:ascii="Times New Roman"/>
          <w:b w:val="false"/>
          <w:i w:val="false"/>
          <w:color w:val="000000"/>
          <w:sz w:val="28"/>
        </w:rPr>
        <w:t>
      бюджеттік кредит 66200,0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10881,0 мың теңге сомасында;</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округтерді жайластыру мәселелерін шешуге 21641,0 мың теңге сомасында;</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ақының мөлшерін ұлғайтуға 12344,0 мың теңге сомасында;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4097,0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640,0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151317,0 мың теңге сомасында;</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 бағу үшін ай сайынғы ақша қаражатын төлеуге 10799,0 мың теңге сомасында;</w:t>
      </w:r>
      <w:r>
        <w:br/>
      </w:r>
      <w:r>
        <w:rPr>
          <w:rFonts w:ascii="Times New Roman"/>
          <w:b w:val="false"/>
          <w:i w:val="false"/>
          <w:color w:val="000000"/>
          <w:sz w:val="28"/>
        </w:rPr>
        <w:t>
      эпизоотияға қарсы іс-шараларды өткізуге 32274,8 мың теңге;</w:t>
      </w:r>
      <w:r>
        <w:br/>
      </w:r>
      <w:r>
        <w:rPr>
          <w:rFonts w:ascii="Times New Roman"/>
          <w:b w:val="false"/>
          <w:i w:val="false"/>
          <w:color w:val="000000"/>
          <w:sz w:val="28"/>
        </w:rPr>
        <w:t>
      мемлекеттік органның күрделі шығыстарына 11495,6 мың теңге сомасында;</w:t>
      </w:r>
      <w:r>
        <w:br/>
      </w:r>
      <w:r>
        <w:rPr>
          <w:rFonts w:ascii="Times New Roman"/>
          <w:b w:val="false"/>
          <w:i w:val="false"/>
          <w:color w:val="000000"/>
          <w:sz w:val="28"/>
        </w:rPr>
        <w:t>
      бұқаралық спортты және спорттың ұлттық түрлерін дамытуға 2567,1 мың теңге сомасында;</w:t>
      </w:r>
      <w:r>
        <w:br/>
      </w:r>
      <w:r>
        <w:rPr>
          <w:rFonts w:ascii="Times New Roman"/>
          <w:b w:val="false"/>
          <w:i w:val="false"/>
          <w:color w:val="000000"/>
          <w:sz w:val="28"/>
        </w:rPr>
        <w:t>
      білім беру ұйымдарын күтіп-ұстауға берілетін ағымдағы нысаналы трансферттер – 10000,0 мың теңге;</w:t>
      </w:r>
      <w:r>
        <w:br/>
      </w:r>
      <w:r>
        <w:rPr>
          <w:rFonts w:ascii="Times New Roman"/>
          <w:b w:val="false"/>
          <w:i w:val="false"/>
          <w:color w:val="000000"/>
          <w:sz w:val="28"/>
        </w:rPr>
        <w:t>
      облыстық спартакиаданы өткізу бойынша дайындалу іс-шараларына арналған ағымдағы нысаналы трансферттер – 71445,6 мың теңге;</w:t>
      </w:r>
      <w:r>
        <w:br/>
      </w:r>
      <w:r>
        <w:rPr>
          <w:rFonts w:ascii="Times New Roman"/>
          <w:b w:val="false"/>
          <w:i w:val="false"/>
          <w:color w:val="000000"/>
          <w:sz w:val="28"/>
        </w:rPr>
        <w:t>
      Федоров ауданының Федоров ауылындағы "Атлет" стадионын қайта жаңғыртуға берілетін нысаналы даму трансферті – 118000,0 мың теңге;</w:t>
      </w:r>
      <w:r>
        <w:br/>
      </w:r>
      <w:r>
        <w:rPr>
          <w:rFonts w:ascii="Times New Roman"/>
          <w:b w:val="false"/>
          <w:i w:val="false"/>
          <w:color w:val="000000"/>
          <w:sz w:val="28"/>
        </w:rPr>
        <w:t>
      нысаналы пайдаланылмаған (толық пайдаланылмаған) трансферттерді қайтару 882,1 мың теңге сомасында.</w:t>
      </w:r>
      <w:r>
        <w:br/>
      </w:r>
      <w:r>
        <w:rPr>
          <w:rFonts w:ascii="Times New Roman"/>
          <w:b w:val="false"/>
          <w:i w:val="false"/>
          <w:color w:val="000000"/>
          <w:sz w:val="28"/>
        </w:rPr>
        <w:t>
      2013 жылға арналған аудандық бюджетте аудандардың тексеру комиссиялары мен олардың аппараттарының таратылуына және "Қостанай облысы бойынша тексеру комиссиясы" мемлекеттік мекемесінің құрылуына байланысты жоғары тұрған бюджеттерге – 2131,0 мың теңге ағымдағы нысаналы трансферттің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w:t>
      </w:r>
      <w:r>
        <w:br/>
      </w:r>
      <w:r>
        <w:rPr>
          <w:rFonts w:ascii="Times New Roman"/>
          <w:b w:val="false"/>
          <w:i w:val="false"/>
          <w:color w:val="000000"/>
          <w:sz w:val="28"/>
        </w:rPr>
        <w:t>
</w:t>
      </w:r>
      <w:r>
        <w:rPr>
          <w:rFonts w:ascii="Times New Roman"/>
          <w:b w:val="false"/>
          <w:i/>
          <w:color w:val="000000"/>
          <w:sz w:val="28"/>
        </w:rPr>
        <w:t>      тыс сессияның төрайымы                     Л. Финк</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 В. Гринак</w:t>
      </w:r>
    </w:p>
    <w:bookmarkStart w:name="z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5 желтоқсандағы № 178  </w:t>
      </w:r>
      <w:r>
        <w:br/>
      </w:r>
      <w:r>
        <w:rPr>
          <w:rFonts w:ascii="Times New Roman"/>
          <w:b w:val="false"/>
          <w:i w:val="false"/>
          <w:color w:val="000000"/>
          <w:sz w:val="28"/>
        </w:rPr>
        <w:t xml:space="preserve">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20 желтоқсандағы № 75  </w:t>
      </w:r>
      <w:r>
        <w:br/>
      </w:r>
      <w:r>
        <w:rPr>
          <w:rFonts w:ascii="Times New Roman"/>
          <w:b w:val="false"/>
          <w:i w:val="false"/>
          <w:color w:val="000000"/>
          <w:sz w:val="28"/>
        </w:rPr>
        <w:t xml:space="preserve">
шешіміне 1-қосымша       </w:t>
      </w:r>
    </w:p>
    <w:bookmarkStart w:name="z8" w:id="2"/>
    <w:p>
      <w:pPr>
        <w:spacing w:after="0"/>
        <w:ind w:left="0"/>
        <w:jc w:val="left"/>
      </w:pPr>
      <w:r>
        <w:rPr>
          <w:rFonts w:ascii="Times New Roman"/>
          <w:b/>
          <w:i w:val="false"/>
          <w:color w:val="000000"/>
        </w:rPr>
        <w:t xml:space="preserve"> 
Федоров ауданының 2013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594"/>
        <w:gridCol w:w="551"/>
        <w:gridCol w:w="572"/>
        <w:gridCol w:w="6997"/>
        <w:gridCol w:w="214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3221399,4</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647453,0</w:t>
            </w:r>
          </w:p>
        </w:tc>
      </w:tr>
      <w:tr>
        <w:trPr>
          <w:trHeight w:val="4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350257,0</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167183,0</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109049,0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43918,0</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23192,0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7198,0</w:t>
            </w: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4349,0</w:t>
            </w: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2567208,4</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2567208,4</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2567208,4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89"/>
        <w:gridCol w:w="748"/>
        <w:gridCol w:w="748"/>
        <w:gridCol w:w="6778"/>
        <w:gridCol w:w="2132"/>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3248536,7</w:t>
            </w:r>
          </w:p>
        </w:tc>
      </w:tr>
      <w:tr>
        <w:trPr>
          <w:trHeight w:val="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226539,5</w:t>
            </w:r>
          </w:p>
        </w:tc>
      </w:tr>
      <w:tr>
        <w:trPr>
          <w:trHeight w:val="5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208302,1</w:t>
            </w:r>
          </w:p>
        </w:tc>
      </w:tr>
      <w:tr>
        <w:trPr>
          <w:trHeight w:val="1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15649,0</w:t>
            </w:r>
          </w:p>
        </w:tc>
      </w:tr>
      <w:tr>
        <w:trPr>
          <w:trHeight w:val="1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11738,0</w:t>
            </w:r>
          </w:p>
        </w:tc>
      </w:tr>
      <w:tr>
        <w:trPr>
          <w:trHeight w:val="1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3911,0</w:t>
            </w:r>
          </w:p>
        </w:tc>
      </w:tr>
      <w:tr>
        <w:trPr>
          <w:trHeight w:val="1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67785,5</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59398,6</w:t>
            </w:r>
          </w:p>
        </w:tc>
      </w:tr>
      <w:tr>
        <w:trPr>
          <w:trHeight w:val="2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8386,9</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124867,6</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115593,7</w:t>
            </w:r>
          </w:p>
        </w:tc>
      </w:tr>
      <w:tr>
        <w:trPr>
          <w:trHeight w:val="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9273,9</w:t>
            </w:r>
          </w:p>
        </w:tc>
      </w:tr>
      <w:tr>
        <w:trPr>
          <w:trHeight w:val="1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1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17988,6</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17988,6</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1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1295825,3</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186149,0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186149,0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34832,0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151317,0</w:t>
            </w:r>
          </w:p>
        </w:tc>
      </w:tr>
      <w:tr>
        <w:trPr>
          <w:trHeight w:val="1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1059451,3</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10621,4</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10621,4</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1048829,9</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1010243,9</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38586,0</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50225,0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50225,0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12983,0</w:t>
            </w:r>
          </w:p>
        </w:tc>
      </w:tr>
      <w:tr>
        <w:trPr>
          <w:trHeight w:val="10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12094,0</w:t>
            </w:r>
          </w:p>
        </w:tc>
      </w:tr>
      <w:tr>
        <w:trPr>
          <w:trHeight w:val="11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13709,0</w:t>
            </w:r>
          </w:p>
        </w:tc>
      </w:tr>
      <w:tr>
        <w:trPr>
          <w:trHeight w:val="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75972,3</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61485,3</w:t>
            </w:r>
          </w:p>
        </w:tc>
      </w:tr>
      <w:tr>
        <w:trPr>
          <w:trHeight w:val="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61485,3</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7570,2</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14155,0</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мүгедек-балаларды материалдық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14932,0</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10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p>
        </w:tc>
      </w:tr>
      <w:tr>
        <w:trPr>
          <w:trHeight w:val="1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p>
        </w:tc>
      </w:tr>
      <w:tr>
        <w:trPr>
          <w:trHeight w:val="10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14057,0</w:t>
            </w:r>
          </w:p>
        </w:tc>
      </w:tr>
      <w:tr>
        <w:trPr>
          <w:trHeight w:val="8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760635,4</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27569,6</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26308,6</w:t>
            </w:r>
          </w:p>
        </w:tc>
      </w:tr>
      <w:tr>
        <w:trPr>
          <w:trHeight w:val="6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25499,0</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1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133065,8</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133065,8</w:t>
            </w:r>
          </w:p>
        </w:tc>
      </w:tr>
      <w:tr>
        <w:trPr>
          <w:trHeight w:val="1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36766,2</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96213,6</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336456,9</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90863,6</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90863,6</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90863,6</w:t>
            </w:r>
          </w:p>
        </w:tc>
      </w:tr>
      <w:tr>
        <w:trPr>
          <w:trHeight w:val="1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166050,6</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8050,6</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6675,0</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158000,0</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158000,0</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p>
        </w:tc>
      </w:tr>
      <w:tr>
        <w:trPr>
          <w:trHeight w:val="5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32045,0</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27671,0</w:t>
            </w:r>
          </w:p>
        </w:tc>
      </w:tr>
      <w:tr>
        <w:trPr>
          <w:trHeight w:val="1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кызметтер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44497,7</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24318,4</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7714,1</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16604,3</w:t>
            </w:r>
          </w:p>
        </w:tc>
      </w:tr>
      <w:tr>
        <w:trPr>
          <w:trHeight w:val="1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5994,4</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2744,6</w:t>
            </w:r>
          </w:p>
        </w:tc>
      </w:tr>
      <w:tr>
        <w:trPr>
          <w:trHeight w:val="1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11440,3</w:t>
            </w:r>
          </w:p>
        </w:tc>
      </w:tr>
      <w:tr>
        <w:trPr>
          <w:trHeight w:val="1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5449,0</w:t>
            </w:r>
          </w:p>
        </w:tc>
      </w:tr>
      <w:tr>
        <w:trPr>
          <w:trHeight w:val="1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1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5809,3</w:t>
            </w:r>
          </w:p>
        </w:tc>
      </w:tr>
      <w:tr>
        <w:trPr>
          <w:trHeight w:val="1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1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1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1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54553,7</w:t>
            </w:r>
          </w:p>
        </w:tc>
      </w:tr>
      <w:tr>
        <w:trPr>
          <w:trHeight w:val="1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16776,0</w:t>
            </w:r>
          </w:p>
        </w:tc>
      </w:tr>
      <w:tr>
        <w:trPr>
          <w:trHeight w:val="2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10773,0</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10773,0</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5112,0</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5402,9</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5402,9</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5402,9</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32274,8</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32274,8</w:t>
            </w:r>
          </w:p>
        </w:tc>
      </w:tr>
      <w:tr>
        <w:trPr>
          <w:trHeight w:val="1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32274,8</w:t>
            </w:r>
          </w:p>
        </w:tc>
      </w:tr>
      <w:tr>
        <w:trPr>
          <w:trHeight w:val="1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9595,4</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9595,4</w:t>
            </w:r>
          </w:p>
        </w:tc>
      </w:tr>
      <w:tr>
        <w:trPr>
          <w:trHeight w:val="1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9595,4</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8759,8</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413077,9</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413077,9</w:t>
            </w:r>
          </w:p>
        </w:tc>
      </w:tr>
      <w:tr>
        <w:trPr>
          <w:trHeight w:val="5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w:t>
            </w:r>
          </w:p>
        </w:tc>
      </w:tr>
      <w:tr>
        <w:trPr>
          <w:trHeight w:val="7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409935,4</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345443,0</w:t>
            </w:r>
          </w:p>
        </w:tc>
      </w:tr>
      <w:tr>
        <w:trPr>
          <w:trHeight w:val="1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64492,4</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58737,3</w:t>
            </w:r>
          </w:p>
        </w:tc>
      </w:tr>
      <w:tr>
        <w:trPr>
          <w:trHeight w:val="2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58737,3</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21641,0</w:t>
            </w:r>
          </w:p>
        </w:tc>
      </w:tr>
      <w:tr>
        <w:trPr>
          <w:trHeight w:val="9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12305,9</w:t>
            </w:r>
          </w:p>
        </w:tc>
      </w:tr>
      <w:tr>
        <w:trPr>
          <w:trHeight w:val="8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12305,9</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22790,4</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22541,4</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8425,6</w:t>
            </w:r>
          </w:p>
        </w:tc>
      </w:tr>
      <w:tr>
        <w:trPr>
          <w:trHeight w:val="1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8425,6</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8425,6</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6294,6</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58623,0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8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2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1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-85760,3</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85760,3</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2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