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0b35c" w14:textId="c80b3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2012 жылғы 20 желтоқсандағы № 75 "Федоров ауданының 2013-2015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Федоров ауданы мәслихатының 2013 жылғы 21 қазандағы № 165 шешімі. Қостанай облысының Әділет департаментінде 2013 жылғы 29 қазанда № 4272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сәйкес Федоров аудандық мәслихаты</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1. Мәслихаттың 2012 жылғы 20 желтоқсандағы № 75 "Федоров ауданының 2013-2015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3973 тіркелген, 2013 жылғы 24 қаңтарда "Федоровские новости" газетінде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Федоров ауданының 2013-2015 жылдарға арналған аудандық бюджеті тиісінше 1, 2 және 3-қосымшаларға сәйкес, оның ішінде 2013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3321399,4 мың теңге, оның ішінде:</w:t>
      </w:r>
      <w:r>
        <w:br/>
      </w:r>
      <w:r>
        <w:rPr>
          <w:rFonts w:ascii="Times New Roman"/>
          <w:b w:val="false"/>
          <w:i w:val="false"/>
          <w:color w:val="000000"/>
          <w:sz w:val="28"/>
        </w:rPr>
        <w:t>
      салықтық түсімдер бойынша – 647453,0 мың теңге;</w:t>
      </w:r>
      <w:r>
        <w:br/>
      </w:r>
      <w:r>
        <w:rPr>
          <w:rFonts w:ascii="Times New Roman"/>
          <w:b w:val="false"/>
          <w:i w:val="false"/>
          <w:color w:val="000000"/>
          <w:sz w:val="28"/>
        </w:rPr>
        <w:t>
      салықтық емес түсімдер бойынша – 2847,0 мың теңге;</w:t>
      </w:r>
      <w:r>
        <w:br/>
      </w:r>
      <w:r>
        <w:rPr>
          <w:rFonts w:ascii="Times New Roman"/>
          <w:b w:val="false"/>
          <w:i w:val="false"/>
          <w:color w:val="000000"/>
          <w:sz w:val="28"/>
        </w:rPr>
        <w:t>
      негізгі капиталды сатудан түсетін түсімдер бойынша – 3891,0 мың теңге;</w:t>
      </w:r>
      <w:r>
        <w:br/>
      </w:r>
      <w:r>
        <w:rPr>
          <w:rFonts w:ascii="Times New Roman"/>
          <w:b w:val="false"/>
          <w:i w:val="false"/>
          <w:color w:val="000000"/>
          <w:sz w:val="28"/>
        </w:rPr>
        <w:t>
      трансферттер түсімі бойынша – 2667208,4 мың теңге;</w:t>
      </w:r>
      <w:r>
        <w:br/>
      </w:r>
      <w:r>
        <w:rPr>
          <w:rFonts w:ascii="Times New Roman"/>
          <w:b w:val="false"/>
          <w:i w:val="false"/>
          <w:color w:val="000000"/>
          <w:sz w:val="28"/>
        </w:rPr>
        <w:t>
</w:t>
      </w:r>
      <w:r>
        <w:rPr>
          <w:rFonts w:ascii="Times New Roman"/>
          <w:b w:val="false"/>
          <w:i w:val="false"/>
          <w:color w:val="000000"/>
          <w:sz w:val="28"/>
        </w:rPr>
        <w:t>
      2) шығындар – 3348536,7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58623,0 мың тенге, оның ішінде:</w:t>
      </w:r>
      <w:r>
        <w:br/>
      </w:r>
      <w:r>
        <w:rPr>
          <w:rFonts w:ascii="Times New Roman"/>
          <w:b w:val="false"/>
          <w:i w:val="false"/>
          <w:color w:val="000000"/>
          <w:sz w:val="28"/>
        </w:rPr>
        <w:t>
      бюджеттік кредиттер – 66200,0 мың тенге;</w:t>
      </w:r>
      <w:r>
        <w:br/>
      </w:r>
      <w:r>
        <w:rPr>
          <w:rFonts w:ascii="Times New Roman"/>
          <w:b w:val="false"/>
          <w:i w:val="false"/>
          <w:color w:val="000000"/>
          <w:sz w:val="28"/>
        </w:rPr>
        <w:t>
      бюджеттік кредиттерді өтеу – 7577,0 мың тенге;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0,0 мың теңге, 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- 85760,3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85760,3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"3. 2013 жылға арналған аудан бюджетінде республикалық және облыстық бюджеттерден алынған ағымдағы нысаналы трансферттердің, ағымдағы даму трансферттердің және кредиттердің есебінен шығындар қарастырылғаны ескерілсін, оның ішінде:</w:t>
      </w:r>
      <w:r>
        <w:br/>
      </w:r>
      <w:r>
        <w:rPr>
          <w:rFonts w:ascii="Times New Roman"/>
          <w:b w:val="false"/>
          <w:i w:val="false"/>
          <w:color w:val="000000"/>
          <w:sz w:val="28"/>
        </w:rPr>
        <w:t>
      нысаналы даму трансферттері, оның ішінде:</w:t>
      </w:r>
      <w:r>
        <w:br/>
      </w:r>
      <w:r>
        <w:rPr>
          <w:rFonts w:ascii="Times New Roman"/>
          <w:b w:val="false"/>
          <w:i w:val="false"/>
          <w:color w:val="000000"/>
          <w:sz w:val="28"/>
        </w:rPr>
        <w:t>
      ауылдық елді мекендерде сумен жабдықтау жүйесін дамытуға 700000,0 мың теңге сомасында, оның ішінде облыстық бюджеттен қоса қаржыландыру 70000,0 мың теңге;</w:t>
      </w:r>
      <w:r>
        <w:br/>
      </w:r>
      <w:r>
        <w:rPr>
          <w:rFonts w:ascii="Times New Roman"/>
          <w:b w:val="false"/>
          <w:i w:val="false"/>
          <w:color w:val="000000"/>
          <w:sz w:val="28"/>
        </w:rPr>
        <w:t>
      көлік инфрақұрылымын дамытуға 345443,0 мың теңге сомасында.</w:t>
      </w:r>
      <w:r>
        <w:br/>
      </w:r>
      <w:r>
        <w:rPr>
          <w:rFonts w:ascii="Times New Roman"/>
          <w:b w:val="false"/>
          <w:i w:val="false"/>
          <w:color w:val="000000"/>
          <w:sz w:val="28"/>
        </w:rPr>
        <w:t>
      Ағымдағы нысаналы трансферттер, оның ішінде:</w:t>
      </w:r>
      <w:r>
        <w:br/>
      </w:r>
      <w:r>
        <w:rPr>
          <w:rFonts w:ascii="Times New Roman"/>
          <w:b w:val="false"/>
          <w:i w:val="false"/>
          <w:color w:val="000000"/>
          <w:sz w:val="28"/>
        </w:rPr>
        <w:t>
      мамандарды әлеуметтік қолдау шараларын іске асыруға 10773,0 мың теңге сомасында;</w:t>
      </w:r>
      <w:r>
        <w:br/>
      </w:r>
      <w:r>
        <w:rPr>
          <w:rFonts w:ascii="Times New Roman"/>
          <w:b w:val="false"/>
          <w:i w:val="false"/>
          <w:color w:val="000000"/>
          <w:sz w:val="28"/>
        </w:rPr>
        <w:t>
      бюджеттік кредит 66200,0 мың теңге сомасында;</w:t>
      </w:r>
      <w:r>
        <w:br/>
      </w:r>
      <w:r>
        <w:rPr>
          <w:rFonts w:ascii="Times New Roman"/>
          <w:b w:val="false"/>
          <w:i w:val="false"/>
          <w:color w:val="000000"/>
          <w:sz w:val="28"/>
        </w:rPr>
        <w:t>
      үш деңгейлі жүйе бойынша біліктілікті арттырудан өткен мұғалімдерге төленетін еңбекақыны арттыруға 10881,0 мың теңге сомасында;</w:t>
      </w:r>
      <w:r>
        <w:br/>
      </w:r>
      <w:r>
        <w:rPr>
          <w:rFonts w:ascii="Times New Roman"/>
          <w:b w:val="false"/>
          <w:i w:val="false"/>
          <w:color w:val="000000"/>
          <w:sz w:val="28"/>
        </w:rPr>
        <w:t>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өңірлердің экономикалық дамуына жәрдемдесу жөніндегі шараларды іске асыруда ауылдық округтерді жайластыру мәселелерін шешуге 21641,0 мың теңге сомасында;</w:t>
      </w:r>
      <w:r>
        <w:br/>
      </w:r>
      <w:r>
        <w:rPr>
          <w:rFonts w:ascii="Times New Roman"/>
          <w:b w:val="false"/>
          <w:i w:val="false"/>
          <w:color w:val="000000"/>
          <w:sz w:val="28"/>
        </w:rPr>
        <w:t>
      мұғалімдерге және мектепке дейінгі білім беру ұйымдарының тәрбиешілеріне біліктілік санаты үшін қосымша ақының мөлшерін ұлғайтуға 12344,0 мың теңге сомасында;</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4097,0 мың теңге сомасында;</w:t>
      </w:r>
      <w:r>
        <w:br/>
      </w:r>
      <w:r>
        <w:rPr>
          <w:rFonts w:ascii="Times New Roman"/>
          <w:b w:val="false"/>
          <w:i w:val="false"/>
          <w:color w:val="000000"/>
          <w:sz w:val="28"/>
        </w:rPr>
        <w:t>
      үйде оқытылатын мүгедек балаларды жабдықпен, бағдарламалық қамтыммен қамтамасыз етуге, 640,0 мың теңге сомасында;</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151317,0 мың теңге сомасында;</w:t>
      </w:r>
      <w:r>
        <w:br/>
      </w:r>
      <w:r>
        <w:rPr>
          <w:rFonts w:ascii="Times New Roman"/>
          <w:b w:val="false"/>
          <w:i w:val="false"/>
          <w:color w:val="000000"/>
          <w:sz w:val="28"/>
        </w:rPr>
        <w:t>
      қорғаншыларға (қамқоршыларға) жетім баланы (жетім балаларды) және ата-анасының қамқорлығынсыз қалған баланы (балаларды) асырап бағу үшін ай сайынғы ақша қаражатын төлеуге 10799,0 мың теңге сомасында;</w:t>
      </w:r>
      <w:r>
        <w:br/>
      </w:r>
      <w:r>
        <w:rPr>
          <w:rFonts w:ascii="Times New Roman"/>
          <w:b w:val="false"/>
          <w:i w:val="false"/>
          <w:color w:val="000000"/>
          <w:sz w:val="28"/>
        </w:rPr>
        <w:t>
      эпизоотияға қарсы іс-шараларды өткізуге 32274,8 мың теңге;</w:t>
      </w:r>
      <w:r>
        <w:br/>
      </w:r>
      <w:r>
        <w:rPr>
          <w:rFonts w:ascii="Times New Roman"/>
          <w:b w:val="false"/>
          <w:i w:val="false"/>
          <w:color w:val="000000"/>
          <w:sz w:val="28"/>
        </w:rPr>
        <w:t>
      мемлекеттік органның күрделі шығыстарына 11495,6 мың теңге сомасында;</w:t>
      </w:r>
      <w:r>
        <w:br/>
      </w:r>
      <w:r>
        <w:rPr>
          <w:rFonts w:ascii="Times New Roman"/>
          <w:b w:val="false"/>
          <w:i w:val="false"/>
          <w:color w:val="000000"/>
          <w:sz w:val="28"/>
        </w:rPr>
        <w:t>
      бұқаралық спортты және спорттың ұлттық түрлерін дамытуға 2567,1 мың теңге сомасында;</w:t>
      </w:r>
      <w:r>
        <w:br/>
      </w:r>
      <w:r>
        <w:rPr>
          <w:rFonts w:ascii="Times New Roman"/>
          <w:b w:val="false"/>
          <w:i w:val="false"/>
          <w:color w:val="000000"/>
          <w:sz w:val="28"/>
        </w:rPr>
        <w:t>
      білім беру ұйымдарын күтіп-ұстауға берілетін ағымдағы нысаналы трансферттер – 10000,0 мың теңге;</w:t>
      </w:r>
      <w:r>
        <w:br/>
      </w:r>
      <w:r>
        <w:rPr>
          <w:rFonts w:ascii="Times New Roman"/>
          <w:b w:val="false"/>
          <w:i w:val="false"/>
          <w:color w:val="000000"/>
          <w:sz w:val="28"/>
        </w:rPr>
        <w:t>
      облыстық спартакиаданы өткізу бойынша дайындалу іс-шараларына арналған ағымдағы нысаналы трансферттер – 71445,6 мың теңге;</w:t>
      </w:r>
      <w:r>
        <w:br/>
      </w:r>
      <w:r>
        <w:rPr>
          <w:rFonts w:ascii="Times New Roman"/>
          <w:b w:val="false"/>
          <w:i w:val="false"/>
          <w:color w:val="000000"/>
          <w:sz w:val="28"/>
        </w:rPr>
        <w:t>
      Федоров ауданының Федоров ауылындағы "Атлет" стадионын қайта жаңғыртуға берілетін нысаналы даму трансферті – 118000,0 мың теңге;</w:t>
      </w:r>
      <w:r>
        <w:br/>
      </w:r>
      <w:r>
        <w:rPr>
          <w:rFonts w:ascii="Times New Roman"/>
          <w:b w:val="false"/>
          <w:i w:val="false"/>
          <w:color w:val="000000"/>
          <w:sz w:val="28"/>
        </w:rPr>
        <w:t>
      нысаналы пайдаланылмаған (толық пайдаланылмаған) трансферттерді қайтару 882,1 мың теңге сомасында.</w:t>
      </w:r>
      <w:r>
        <w:br/>
      </w:r>
      <w:r>
        <w:rPr>
          <w:rFonts w:ascii="Times New Roman"/>
          <w:b w:val="false"/>
          <w:i w:val="false"/>
          <w:color w:val="000000"/>
          <w:sz w:val="28"/>
        </w:rPr>
        <w:t>
      2013 жылға арналған аудандық бюджетте аудандардың тексеру комиссиялары мен олардың аппараттарының таратылуына және "Қостанай облысы бойынша тексеру комиссиясы" мемлекеттік мекемесінің құрылуына байланысты жоғары тұрған бюджеттерге – 2131,0 мың теңге ағымдағы нысаналы трансферттің қарастырылғаны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Кезектен тыс сессияның төрағасы            В. Вишневский</w:t>
      </w:r>
    </w:p>
    <w:p>
      <w:pPr>
        <w:spacing w:after="0"/>
        <w:ind w:left="0"/>
        <w:jc w:val="both"/>
      </w:pPr>
      <w:r>
        <w:rPr>
          <w:rFonts w:ascii="Times New Roman"/>
          <w:b w:val="false"/>
          <w:i/>
          <w:color w:val="000000"/>
          <w:sz w:val="28"/>
        </w:rPr>
        <w:t>      Аудандық мәслихаттың хатшысы               Б. Бекенов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"Федоров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____________ В. Гринак</w:t>
      </w:r>
      <w:r>
        <w:br/>
      </w:r>
      <w:r>
        <w:rPr>
          <w:rFonts w:ascii="Times New Roman"/>
          <w:b w:val="false"/>
          <w:i w:val="false"/>
          <w:color w:val="000000"/>
          <w:sz w:val="28"/>
        </w:rPr>
        <w:t>
 </w:t>
      </w:r>
    </w:p>
    <w:bookmarkStart w:name="z12"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21 қазан     </w:t>
      </w:r>
      <w:r>
        <w:br/>
      </w:r>
      <w:r>
        <w:rPr>
          <w:rFonts w:ascii="Times New Roman"/>
          <w:b w:val="false"/>
          <w:i w:val="false"/>
          <w:color w:val="000000"/>
          <w:sz w:val="28"/>
        </w:rPr>
        <w:t xml:space="preserve">
№ 165 шешіміне 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2012 жылғы 20 желтоқсан  </w:t>
      </w:r>
      <w:r>
        <w:br/>
      </w:r>
      <w:r>
        <w:rPr>
          <w:rFonts w:ascii="Times New Roman"/>
          <w:b w:val="false"/>
          <w:i w:val="false"/>
          <w:color w:val="000000"/>
          <w:sz w:val="28"/>
        </w:rPr>
        <w:t xml:space="preserve">
№ 75 шешіміне 1-қосымша  </w:t>
      </w:r>
    </w:p>
    <w:p>
      <w:pPr>
        <w:spacing w:after="0"/>
        <w:ind w:left="0"/>
        <w:jc w:val="left"/>
      </w:pPr>
      <w:r>
        <w:rPr>
          <w:rFonts w:ascii="Times New Roman"/>
          <w:b/>
          <w:i w:val="false"/>
          <w:color w:val="000000"/>
        </w:rPr>
        <w:t xml:space="preserve"> Федоров ауданының 2013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gridCol w:w="424"/>
        <w:gridCol w:w="273"/>
        <w:gridCol w:w="424"/>
        <w:gridCol w:w="7696"/>
        <w:gridCol w:w="2470"/>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3321399,4</w:t>
            </w:r>
          </w:p>
        </w:tc>
      </w:tr>
      <w:tr>
        <w:trPr>
          <w:trHeight w:val="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647453,0</w:t>
            </w:r>
          </w:p>
        </w:tc>
      </w:tr>
      <w:tr>
        <w:trPr>
          <w:trHeight w:val="42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350257,0</w:t>
            </w:r>
          </w:p>
        </w:tc>
      </w:tr>
      <w:tr>
        <w:trPr>
          <w:trHeight w:val="3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350257,0</w:t>
            </w:r>
          </w:p>
        </w:tc>
      </w:tr>
      <w:tr>
        <w:trPr>
          <w:trHeight w:val="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167183,0</w:t>
            </w:r>
          </w:p>
        </w:tc>
      </w:tr>
      <w:tr>
        <w:trPr>
          <w:trHeight w:val="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167183,0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109049,0</w:t>
            </w:r>
          </w:p>
        </w:tc>
      </w:tr>
      <w:tr>
        <w:trPr>
          <w:trHeight w:val="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30197,0</w:t>
            </w:r>
          </w:p>
        </w:tc>
      </w:tr>
      <w:tr>
        <w:trPr>
          <w:trHeight w:val="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11742,0</w:t>
            </w:r>
          </w:p>
        </w:tc>
      </w:tr>
      <w:tr>
        <w:trPr>
          <w:trHeight w:val="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43918,0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23192,0</w:t>
            </w:r>
          </w:p>
        </w:tc>
      </w:tr>
      <w:tr>
        <w:trPr>
          <w:trHeight w:val="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16286,0</w:t>
            </w:r>
          </w:p>
        </w:tc>
      </w:tr>
      <w:tr>
        <w:trPr>
          <w:trHeight w:val="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4050,0</w:t>
            </w:r>
          </w:p>
        </w:tc>
      </w:tr>
      <w:tr>
        <w:trPr>
          <w:trHeight w:val="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5038,0</w:t>
            </w:r>
          </w:p>
        </w:tc>
      </w:tr>
      <w:tr>
        <w:trPr>
          <w:trHeight w:val="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7198,0</w:t>
            </w:r>
          </w:p>
        </w:tc>
      </w:tr>
      <w:tr>
        <w:trPr>
          <w:trHeight w:val="3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p>
        </w:tc>
      </w:tr>
      <w:tr>
        <w:trPr>
          <w:trHeight w:val="34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p>
        </w:tc>
      </w:tr>
      <w:tr>
        <w:trPr>
          <w:trHeight w:val="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іс-әрекеттердi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4349,0</w:t>
            </w:r>
          </w:p>
        </w:tc>
      </w:tr>
      <w:tr>
        <w:trPr>
          <w:trHeight w:val="3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4349,0</w:t>
            </w:r>
          </w:p>
        </w:tc>
      </w:tr>
      <w:tr>
        <w:trPr>
          <w:trHeight w:val="31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2847,0</w:t>
            </w:r>
          </w:p>
        </w:tc>
      </w:tr>
      <w:tr>
        <w:trPr>
          <w:trHeight w:val="39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кiрiстер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өсімпұлдар, санкциялар, өндiрiп алулар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2258,0</w:t>
            </w:r>
          </w:p>
        </w:tc>
      </w:tr>
      <w:tr>
        <w:trPr>
          <w:trHeight w:val="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2258,0</w:t>
            </w:r>
          </w:p>
        </w:tc>
      </w:tr>
      <w:tr>
        <w:trPr>
          <w:trHeight w:val="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3891,0</w:t>
            </w:r>
          </w:p>
        </w:tc>
      </w:tr>
      <w:tr>
        <w:trPr>
          <w:trHeight w:val="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3891,0</w:t>
            </w:r>
          </w:p>
        </w:tc>
      </w:tr>
      <w:tr>
        <w:trPr>
          <w:trHeight w:val="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3891,0</w:t>
            </w:r>
          </w:p>
        </w:tc>
      </w:tr>
      <w:tr>
        <w:trPr>
          <w:trHeight w:val="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2667208,4</w:t>
            </w:r>
          </w:p>
        </w:tc>
      </w:tr>
      <w:tr>
        <w:trPr>
          <w:trHeight w:val="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2667208,4</w:t>
            </w:r>
          </w:p>
        </w:tc>
      </w:tr>
      <w:tr>
        <w:trPr>
          <w:trHeight w:val="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2667208,4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404"/>
        <w:gridCol w:w="815"/>
        <w:gridCol w:w="815"/>
        <w:gridCol w:w="6336"/>
        <w:gridCol w:w="2440"/>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6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3348536,7</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226539,5</w:t>
            </w:r>
          </w:p>
        </w:tc>
      </w:tr>
      <w:tr>
        <w:trPr>
          <w:trHeight w:val="5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208302,1</w:t>
            </w:r>
          </w:p>
        </w:tc>
      </w:tr>
      <w:tr>
        <w:trPr>
          <w:trHeight w:val="1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15649,0</w:t>
            </w:r>
          </w:p>
        </w:tc>
      </w:tr>
      <w:tr>
        <w:trPr>
          <w:trHeight w:val="1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11738,0</w:t>
            </w:r>
          </w:p>
        </w:tc>
      </w:tr>
      <w:tr>
        <w:trPr>
          <w:trHeight w:val="1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3911,0</w:t>
            </w:r>
          </w:p>
        </w:tc>
      </w:tr>
      <w:tr>
        <w:trPr>
          <w:trHeight w:val="19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67785,5</w:t>
            </w:r>
          </w:p>
        </w:tc>
      </w:tr>
      <w:tr>
        <w:trPr>
          <w:trHeight w:val="40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59398,6</w:t>
            </w:r>
          </w:p>
        </w:tc>
      </w:tr>
      <w:tr>
        <w:trPr>
          <w:trHeight w:val="2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8386,9</w:t>
            </w:r>
          </w:p>
        </w:tc>
      </w:tr>
      <w:tr>
        <w:trPr>
          <w:trHeight w:val="45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124867,6</w:t>
            </w:r>
          </w:p>
        </w:tc>
      </w:tr>
      <w:tr>
        <w:trPr>
          <w:trHeight w:val="6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115593,7</w:t>
            </w:r>
          </w:p>
        </w:tc>
      </w:tr>
      <w:tr>
        <w:trPr>
          <w:trHeight w:val="4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9273,9</w:t>
            </w:r>
          </w:p>
        </w:tc>
      </w:tr>
      <w:tr>
        <w:trPr>
          <w:trHeight w:val="19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w:t>
            </w:r>
          </w:p>
        </w:tc>
      </w:tr>
      <w:tr>
        <w:trPr>
          <w:trHeight w:val="1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w:t>
            </w:r>
          </w:p>
        </w:tc>
      </w:tr>
      <w:tr>
        <w:trPr>
          <w:trHeight w:val="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w:t>
            </w:r>
          </w:p>
        </w:tc>
      </w:tr>
      <w:tr>
        <w:trPr>
          <w:trHeight w:val="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17988,6</w:t>
            </w:r>
          </w:p>
        </w:tc>
      </w:tr>
      <w:tr>
        <w:trPr>
          <w:trHeight w:val="60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17988,6</w:t>
            </w:r>
          </w:p>
        </w:tc>
      </w:tr>
      <w:tr>
        <w:trPr>
          <w:trHeight w:val="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17514,4</w:t>
            </w:r>
          </w:p>
        </w:tc>
      </w:tr>
      <w:tr>
        <w:trPr>
          <w:trHeight w:val="31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p>
        </w:tc>
      </w:tr>
      <w:tr>
        <w:trPr>
          <w:trHeight w:val="18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w:t>
            </w:r>
          </w:p>
        </w:tc>
      </w:tr>
      <w:tr>
        <w:trPr>
          <w:trHeight w:val="40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w:t>
            </w:r>
          </w:p>
        </w:tc>
      </w:tr>
      <w:tr>
        <w:trPr>
          <w:trHeight w:val="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w:t>
            </w:r>
          </w:p>
        </w:tc>
      </w:tr>
      <w:tr>
        <w:trPr>
          <w:trHeight w:val="6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w:t>
            </w:r>
          </w:p>
        </w:tc>
      </w:tr>
      <w:tr>
        <w:trPr>
          <w:trHeight w:val="34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1295825,3</w:t>
            </w:r>
          </w:p>
        </w:tc>
      </w:tr>
      <w:tr>
        <w:trPr>
          <w:trHeight w:val="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186149,0</w:t>
            </w:r>
          </w:p>
        </w:tc>
      </w:tr>
      <w:tr>
        <w:trPr>
          <w:trHeight w:val="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186149,0</w:t>
            </w:r>
          </w:p>
        </w:tc>
      </w:tr>
      <w:tr>
        <w:trPr>
          <w:trHeight w:val="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34832,0</w:t>
            </w:r>
          </w:p>
        </w:tc>
      </w:tr>
      <w:tr>
        <w:trPr>
          <w:trHeight w:val="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151317,0</w:t>
            </w:r>
          </w:p>
        </w:tc>
      </w:tr>
      <w:tr>
        <w:trPr>
          <w:trHeight w:val="10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1059451,3</w:t>
            </w:r>
          </w:p>
        </w:tc>
      </w:tr>
      <w:tr>
        <w:trPr>
          <w:trHeight w:val="64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10621,4</w:t>
            </w:r>
          </w:p>
        </w:tc>
      </w:tr>
      <w:tr>
        <w:trPr>
          <w:trHeight w:val="45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10621,4</w:t>
            </w:r>
          </w:p>
        </w:tc>
      </w:tr>
      <w:tr>
        <w:trPr>
          <w:trHeight w:val="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1048829,9</w:t>
            </w:r>
          </w:p>
        </w:tc>
      </w:tr>
      <w:tr>
        <w:trPr>
          <w:trHeight w:val="49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1010243,9</w:t>
            </w:r>
          </w:p>
        </w:tc>
      </w:tr>
      <w:tr>
        <w:trPr>
          <w:trHeight w:val="43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38586,0</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50225,0</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50225,0</w:t>
            </w:r>
          </w:p>
        </w:tc>
      </w:tr>
      <w:tr>
        <w:trPr>
          <w:trHeight w:val="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12983,0</w:t>
            </w:r>
          </w:p>
        </w:tc>
      </w:tr>
      <w:tr>
        <w:trPr>
          <w:trHeight w:val="108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12094,0</w:t>
            </w:r>
          </w:p>
        </w:tc>
      </w:tr>
      <w:tr>
        <w:trPr>
          <w:trHeight w:val="11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10799,0</w:t>
            </w:r>
          </w:p>
        </w:tc>
      </w:tr>
      <w:tr>
        <w:trPr>
          <w:trHeight w:val="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13709,0</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75972,3</w:t>
            </w:r>
          </w:p>
        </w:tc>
      </w:tr>
      <w:tr>
        <w:trPr>
          <w:trHeight w:val="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61485,3</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61485,3</w:t>
            </w:r>
          </w:p>
        </w:tc>
      </w:tr>
      <w:tr>
        <w:trPr>
          <w:trHeight w:val="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7570,2</w:t>
            </w:r>
          </w:p>
        </w:tc>
      </w:tr>
      <w:tr>
        <w:trPr>
          <w:trHeight w:val="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w:t>
            </w:r>
          </w:p>
        </w:tc>
      </w:tr>
      <w:tr>
        <w:trPr>
          <w:trHeight w:val="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5315,0</w:t>
            </w:r>
          </w:p>
        </w:tc>
      </w:tr>
      <w:tr>
        <w:trPr>
          <w:trHeight w:val="30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14155,0</w:t>
            </w:r>
          </w:p>
        </w:tc>
      </w:tr>
      <w:tr>
        <w:trPr>
          <w:trHeight w:val="4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мүгедек-балаларды материалдық қамтамасыз 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w:t>
            </w:r>
          </w:p>
        </w:tc>
      </w:tr>
      <w:tr>
        <w:trPr>
          <w:trHeight w:val="34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14932,0</w:t>
            </w:r>
          </w:p>
        </w:tc>
      </w:tr>
      <w:tr>
        <w:trPr>
          <w:trHeight w:val="4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r>
      <w:tr>
        <w:trPr>
          <w:trHeight w:val="103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1776,4</w:t>
            </w:r>
          </w:p>
        </w:tc>
      </w:tr>
      <w:tr>
        <w:trPr>
          <w:trHeight w:val="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14487,0</w:t>
            </w:r>
          </w:p>
        </w:tc>
      </w:tr>
      <w:tr>
        <w:trPr>
          <w:trHeight w:val="1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14487,0</w:t>
            </w:r>
          </w:p>
        </w:tc>
      </w:tr>
      <w:tr>
        <w:trPr>
          <w:trHeight w:val="108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14057,0</w:t>
            </w:r>
          </w:p>
        </w:tc>
      </w:tr>
      <w:tr>
        <w:trPr>
          <w:trHeight w:val="88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0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860635,4</w:t>
            </w:r>
          </w:p>
        </w:tc>
      </w:tr>
      <w:tr>
        <w:trPr>
          <w:trHeight w:val="3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27569,6</w:t>
            </w:r>
          </w:p>
        </w:tc>
      </w:tr>
      <w:tr>
        <w:trPr>
          <w:trHeight w:val="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26308,6</w:t>
            </w:r>
          </w:p>
        </w:tc>
      </w:tr>
      <w:tr>
        <w:trPr>
          <w:trHeight w:val="6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809,6</w:t>
            </w:r>
          </w:p>
        </w:tc>
      </w:tr>
      <w:tr>
        <w:trPr>
          <w:trHeight w:val="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 және ауылдық елді мекендерді дамыту шеңберінде объектілерді жөндеу және абаттандыру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25499,0</w:t>
            </w:r>
          </w:p>
        </w:tc>
      </w:tr>
      <w:tr>
        <w:trPr>
          <w:trHeight w:val="4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1261,0</w:t>
            </w:r>
          </w:p>
        </w:tc>
      </w:tr>
      <w:tr>
        <w:trPr>
          <w:trHeight w:val="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1261,0</w:t>
            </w:r>
          </w:p>
        </w:tc>
      </w:tr>
      <w:tr>
        <w:trPr>
          <w:trHeight w:val="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700000,0</w:t>
            </w:r>
          </w:p>
        </w:tc>
      </w:tr>
      <w:tr>
        <w:trPr>
          <w:trHeight w:val="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700000,0</w:t>
            </w:r>
          </w:p>
        </w:tc>
      </w:tr>
      <w:tr>
        <w:trPr>
          <w:trHeight w:val="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700000,0</w:t>
            </w:r>
          </w:p>
        </w:tc>
      </w:tr>
      <w:tr>
        <w:trPr>
          <w:trHeight w:val="15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133065,8</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133065,8</w:t>
            </w:r>
          </w:p>
        </w:tc>
      </w:tr>
      <w:tr>
        <w:trPr>
          <w:trHeight w:val="18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36766,2</w:t>
            </w:r>
          </w:p>
        </w:tc>
      </w:tr>
      <w:tr>
        <w:trPr>
          <w:trHeight w:val="4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9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96213,6</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336456,9</w:t>
            </w:r>
          </w:p>
        </w:tc>
      </w:tr>
      <w:tr>
        <w:trPr>
          <w:trHeight w:val="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90863,6</w:t>
            </w:r>
          </w:p>
        </w:tc>
      </w:tr>
      <w:tr>
        <w:trPr>
          <w:trHeight w:val="5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90863,6</w:t>
            </w:r>
          </w:p>
        </w:tc>
      </w:tr>
      <w:tr>
        <w:trPr>
          <w:trHeight w:val="28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90863,6</w:t>
            </w:r>
          </w:p>
        </w:tc>
      </w:tr>
      <w:tr>
        <w:trPr>
          <w:trHeight w:val="18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166050,6</w:t>
            </w:r>
          </w:p>
        </w:tc>
      </w:tr>
      <w:tr>
        <w:trPr>
          <w:trHeight w:val="39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8050,6</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999,8</w:t>
            </w:r>
          </w:p>
        </w:tc>
      </w:tr>
      <w:tr>
        <w:trPr>
          <w:trHeight w:val="9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w:t>
            </w:r>
          </w:p>
        </w:tc>
      </w:tr>
      <w:tr>
        <w:trPr>
          <w:trHeight w:val="94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6675,0</w:t>
            </w:r>
          </w:p>
        </w:tc>
      </w:tr>
      <w:tr>
        <w:trPr>
          <w:trHeight w:val="5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158000,0</w:t>
            </w:r>
          </w:p>
        </w:tc>
      </w:tr>
      <w:tr>
        <w:trPr>
          <w:trHeight w:val="3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158000,0</w:t>
            </w:r>
          </w:p>
        </w:tc>
      </w:tr>
      <w:tr>
        <w:trPr>
          <w:trHeight w:val="28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35045,0</w:t>
            </w:r>
          </w:p>
        </w:tc>
      </w:tr>
      <w:tr>
        <w:trPr>
          <w:trHeight w:val="22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32045,0</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істеуі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27671,0</w:t>
            </w:r>
          </w:p>
        </w:tc>
      </w:tr>
      <w:tr>
        <w:trPr>
          <w:trHeight w:val="18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r>
      <w:tr>
        <w:trPr>
          <w:trHeight w:val="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0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44497,7</w:t>
            </w:r>
          </w:p>
        </w:tc>
      </w:tr>
      <w:tr>
        <w:trPr>
          <w:trHeight w:val="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24318,4</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7714,1</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16604,3</w:t>
            </w:r>
          </w:p>
        </w:tc>
      </w:tr>
      <w:tr>
        <w:trPr>
          <w:trHeight w:val="15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8739,0</w:t>
            </w:r>
          </w:p>
        </w:tc>
      </w:tr>
      <w:tr>
        <w:trPr>
          <w:trHeight w:val="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5994,4</w:t>
            </w:r>
          </w:p>
        </w:tc>
      </w:tr>
      <w:tr>
        <w:trPr>
          <w:trHeight w:val="28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2744,6</w:t>
            </w:r>
          </w:p>
        </w:tc>
      </w:tr>
      <w:tr>
        <w:trPr>
          <w:trHeight w:val="1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11440,3</w:t>
            </w:r>
          </w:p>
        </w:tc>
      </w:tr>
      <w:tr>
        <w:trPr>
          <w:trHeight w:val="1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5449,0</w:t>
            </w:r>
          </w:p>
        </w:tc>
      </w:tr>
      <w:tr>
        <w:trPr>
          <w:trHeight w:val="1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r>
      <w:tr>
        <w:trPr>
          <w:trHeight w:val="1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5809,3</w:t>
            </w:r>
          </w:p>
        </w:tc>
      </w:tr>
      <w:tr>
        <w:trPr>
          <w:trHeight w:val="1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6780,0</w:t>
            </w:r>
          </w:p>
        </w:tc>
      </w:tr>
      <w:tr>
        <w:trPr>
          <w:trHeight w:val="1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басқа да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6780,0</w:t>
            </w:r>
          </w:p>
        </w:tc>
      </w:tr>
      <w:tr>
        <w:trPr>
          <w:trHeight w:val="1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6780,0</w:t>
            </w:r>
          </w:p>
        </w:tc>
      </w:tr>
      <w:tr>
        <w:trPr>
          <w:trHeight w:val="1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6780,0</w:t>
            </w:r>
          </w:p>
        </w:tc>
      </w:tr>
      <w:tr>
        <w:trPr>
          <w:trHeight w:val="61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54553,7</w:t>
            </w:r>
          </w:p>
        </w:tc>
      </w:tr>
      <w:tr>
        <w:trPr>
          <w:trHeight w:val="13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16776,0</w:t>
            </w:r>
          </w:p>
        </w:tc>
      </w:tr>
      <w:tr>
        <w:trPr>
          <w:trHeight w:val="22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10773,0</w:t>
            </w:r>
          </w:p>
        </w:tc>
      </w:tr>
      <w:tr>
        <w:trPr>
          <w:trHeight w:val="3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10773,0</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6003,0</w:t>
            </w:r>
          </w:p>
        </w:tc>
      </w:tr>
      <w:tr>
        <w:trPr>
          <w:trHeight w:val="6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5112,0</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891,0</w:t>
            </w:r>
          </w:p>
        </w:tc>
      </w:tr>
      <w:tr>
        <w:trPr>
          <w:trHeight w:val="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5402,9</w:t>
            </w:r>
          </w:p>
        </w:tc>
      </w:tr>
      <w:tr>
        <w:trPr>
          <w:trHeight w:val="45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5402,9</w:t>
            </w:r>
          </w:p>
        </w:tc>
      </w:tr>
      <w:tr>
        <w:trPr>
          <w:trHeight w:val="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5402,9</w:t>
            </w:r>
          </w:p>
        </w:tc>
      </w:tr>
      <w:tr>
        <w:trPr>
          <w:trHeight w:val="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32274,8</w:t>
            </w:r>
          </w:p>
        </w:tc>
      </w:tr>
      <w:tr>
        <w:trPr>
          <w:trHeight w:val="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32274,8</w:t>
            </w:r>
          </w:p>
        </w:tc>
      </w:tr>
      <w:tr>
        <w:trPr>
          <w:trHeight w:val="19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32274,8</w:t>
            </w:r>
          </w:p>
        </w:tc>
      </w:tr>
      <w:tr>
        <w:trPr>
          <w:trHeight w:val="15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9595,4</w:t>
            </w:r>
          </w:p>
        </w:tc>
      </w:tr>
      <w:tr>
        <w:trPr>
          <w:trHeight w:val="3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9595,4</w:t>
            </w:r>
          </w:p>
        </w:tc>
      </w:tr>
      <w:tr>
        <w:trPr>
          <w:trHeight w:val="1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9595,4</w:t>
            </w:r>
          </w:p>
        </w:tc>
      </w:tr>
      <w:tr>
        <w:trPr>
          <w:trHeight w:val="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8759,8</w:t>
            </w:r>
          </w:p>
        </w:tc>
      </w:tr>
      <w:tr>
        <w:trPr>
          <w:trHeight w:val="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835,6</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413077,9</w:t>
            </w:r>
          </w:p>
        </w:tc>
      </w:tr>
      <w:tr>
        <w:trPr>
          <w:trHeight w:val="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413077,9</w:t>
            </w:r>
          </w:p>
        </w:tc>
      </w:tr>
      <w:tr>
        <w:trPr>
          <w:trHeight w:val="5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3142,5</w:t>
            </w:r>
          </w:p>
        </w:tc>
      </w:tr>
      <w:tr>
        <w:trPr>
          <w:trHeight w:val="39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3142,5</w:t>
            </w:r>
          </w:p>
        </w:tc>
      </w:tr>
      <w:tr>
        <w:trPr>
          <w:trHeight w:val="78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409935,4</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345443,0</w:t>
            </w:r>
          </w:p>
        </w:tc>
      </w:tr>
      <w:tr>
        <w:trPr>
          <w:trHeight w:val="1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64492,4</w:t>
            </w:r>
          </w:p>
        </w:tc>
      </w:tr>
      <w:tr>
        <w:trPr>
          <w:trHeight w:val="31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58737,3</w:t>
            </w:r>
          </w:p>
        </w:tc>
      </w:tr>
      <w:tr>
        <w:trPr>
          <w:trHeight w:val="2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58737,3</w:t>
            </w:r>
          </w:p>
        </w:tc>
      </w:tr>
      <w:tr>
        <w:trPr>
          <w:trHeight w:val="5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21641,0</w:t>
            </w:r>
          </w:p>
        </w:tc>
      </w:tr>
      <w:tr>
        <w:trPr>
          <w:trHeight w:val="73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21641,0</w:t>
            </w:r>
          </w:p>
        </w:tc>
      </w:tr>
      <w:tr>
        <w:trPr>
          <w:trHeight w:val="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12305,9</w:t>
            </w:r>
          </w:p>
        </w:tc>
      </w:tr>
      <w:tr>
        <w:trPr>
          <w:trHeight w:val="8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ауыл шаруашылығы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12305,9</w:t>
            </w:r>
          </w:p>
        </w:tc>
      </w:tr>
      <w:tr>
        <w:trPr>
          <w:trHeight w:val="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22790,4</w:t>
            </w:r>
          </w:p>
        </w:tc>
      </w:tr>
      <w:tr>
        <w:trPr>
          <w:trHeight w:val="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22541,4</w:t>
            </w:r>
          </w:p>
        </w:tc>
      </w:tr>
      <w:tr>
        <w:trPr>
          <w:trHeight w:val="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r>
      <w:tr>
        <w:trPr>
          <w:trHeight w:val="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5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5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4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8425,6</w:t>
            </w:r>
          </w:p>
        </w:tc>
      </w:tr>
      <w:tr>
        <w:trPr>
          <w:trHeight w:val="18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8425,6</w:t>
            </w:r>
          </w:p>
        </w:tc>
      </w:tr>
      <w:tr>
        <w:trPr>
          <w:trHeight w:val="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8425,6</w:t>
            </w:r>
          </w:p>
        </w:tc>
      </w:tr>
      <w:tr>
        <w:trPr>
          <w:trHeight w:val="40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6294,6</w:t>
            </w:r>
          </w:p>
        </w:tc>
      </w:tr>
      <w:tr>
        <w:trPr>
          <w:trHeight w:val="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2131,0</w:t>
            </w:r>
          </w:p>
        </w:tc>
      </w:tr>
      <w:tr>
        <w:trPr>
          <w:trHeight w:val="28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58623,0</w:t>
            </w:r>
          </w:p>
        </w:tc>
      </w:tr>
      <w:tr>
        <w:trPr>
          <w:trHeight w:val="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66200,0</w:t>
            </w:r>
          </w:p>
        </w:tc>
      </w:tr>
      <w:tr>
        <w:trPr>
          <w:trHeight w:val="8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66200,0</w:t>
            </w:r>
          </w:p>
        </w:tc>
      </w:tr>
      <w:tr>
        <w:trPr>
          <w:trHeight w:val="22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66200,0</w:t>
            </w:r>
          </w:p>
        </w:tc>
      </w:tr>
      <w:tr>
        <w:trPr>
          <w:trHeight w:val="39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66200,0</w:t>
            </w:r>
          </w:p>
        </w:tc>
      </w:tr>
      <w:tr>
        <w:trPr>
          <w:trHeight w:val="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66200,0</w:t>
            </w:r>
          </w:p>
        </w:tc>
      </w:tr>
      <w:tr>
        <w:trPr>
          <w:trHeight w:val="31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7577,0</w:t>
            </w:r>
          </w:p>
        </w:tc>
      </w:tr>
      <w:tr>
        <w:trPr>
          <w:trHeight w:val="1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7577,0</w:t>
            </w:r>
          </w:p>
        </w:tc>
      </w:tr>
      <w:tr>
        <w:trPr>
          <w:trHeight w:val="5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7577,0</w:t>
            </w:r>
          </w:p>
        </w:tc>
      </w:tr>
      <w:tr>
        <w:trPr>
          <w:trHeight w:val="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7577,0</w:t>
            </w:r>
          </w:p>
        </w:tc>
      </w:tr>
      <w:tr>
        <w:trPr>
          <w:trHeight w:val="34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-85760,3</w:t>
            </w:r>
          </w:p>
        </w:tc>
      </w:tr>
      <w:tr>
        <w:trPr>
          <w:trHeight w:val="5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85760,3</w:t>
            </w:r>
          </w:p>
        </w:tc>
      </w:tr>
      <w:tr>
        <w:trPr>
          <w:trHeight w:val="31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66200,0</w:t>
            </w:r>
          </w:p>
        </w:tc>
      </w:tr>
      <w:tr>
        <w:trPr>
          <w:trHeight w:val="30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66200,0</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66200,0</w:t>
            </w:r>
          </w:p>
        </w:tc>
      </w:tr>
      <w:tr>
        <w:trPr>
          <w:trHeight w:val="22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66200,0</w:t>
            </w:r>
          </w:p>
        </w:tc>
      </w:tr>
      <w:tr>
        <w:trPr>
          <w:trHeight w:val="31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7577,0</w:t>
            </w:r>
          </w:p>
        </w:tc>
      </w:tr>
      <w:tr>
        <w:trPr>
          <w:trHeight w:val="22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7577,0</w:t>
            </w:r>
          </w:p>
        </w:tc>
      </w:tr>
      <w:tr>
        <w:trPr>
          <w:trHeight w:val="22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7577,0</w:t>
            </w:r>
          </w:p>
        </w:tc>
      </w:tr>
      <w:tr>
        <w:trPr>
          <w:trHeight w:val="22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7577,0</w:t>
            </w:r>
          </w:p>
        </w:tc>
      </w:tr>
      <w:tr>
        <w:trPr>
          <w:trHeight w:val="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27137,3</w:t>
            </w:r>
          </w:p>
        </w:tc>
      </w:tr>
      <w:tr>
        <w:trPr>
          <w:trHeight w:val="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27137,3</w:t>
            </w:r>
          </w:p>
        </w:tc>
      </w:tr>
      <w:tr>
        <w:trPr>
          <w:trHeight w:val="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27137,3</w:t>
            </w:r>
          </w:p>
        </w:tc>
      </w:tr>
      <w:tr>
        <w:trPr>
          <w:trHeight w:val="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27137,3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