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ea8fd" w14:textId="faea8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2012 жылғы 19 желтоқсандағы № 70 "2013-2015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Ұзынкөл ауданы мәслихатының 2013 жылғы 12 желтоқсандағы № 161 шешімі. Қостанай облысының Әділет департаментінде 2013 жылғы 13 желтоқсанда № 4344 болып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109-баптарына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Ұзынкөл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Мәслихаттың 2012 жылғы 19 желтоқсандағы № 70 "2013-2015 жылдарға арналған аудандық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3959 тіркелген, 2013 жылғы 3 қаңтарда "Нұрлы жол"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Ұзынкөл ауданының 2013-2015 жылдарға арналған аудандық бюджеті тиісінше 1, 2 және 3-қосымшаларға сәйкес, оның ішінде 2013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1 858 626,3 мың теңге, оның iшiнде:</w:t>
      </w:r>
      <w:r>
        <w:br/>
      </w:r>
      <w:r>
        <w:rPr>
          <w:rFonts w:ascii="Times New Roman"/>
          <w:b w:val="false"/>
          <w:i w:val="false"/>
          <w:color w:val="000000"/>
          <w:sz w:val="28"/>
        </w:rPr>
        <w:t>
      салықтық түсімдер бойынша – 417 403,0 мың теңге;</w:t>
      </w:r>
      <w:r>
        <w:br/>
      </w:r>
      <w:r>
        <w:rPr>
          <w:rFonts w:ascii="Times New Roman"/>
          <w:b w:val="false"/>
          <w:i w:val="false"/>
          <w:color w:val="000000"/>
          <w:sz w:val="28"/>
        </w:rPr>
        <w:t>
      салықтық емес түсімдер бойынша – 6 067,0 мың теңге;</w:t>
      </w:r>
      <w:r>
        <w:br/>
      </w:r>
      <w:r>
        <w:rPr>
          <w:rFonts w:ascii="Times New Roman"/>
          <w:b w:val="false"/>
          <w:i w:val="false"/>
          <w:color w:val="000000"/>
          <w:sz w:val="28"/>
        </w:rPr>
        <w:t>
      негiзгi капиталды сатудан түсетiн түсiмдер бойынша – 5 156,0 мың теңге;</w:t>
      </w:r>
      <w:r>
        <w:br/>
      </w:r>
      <w:r>
        <w:rPr>
          <w:rFonts w:ascii="Times New Roman"/>
          <w:b w:val="false"/>
          <w:i w:val="false"/>
          <w:color w:val="000000"/>
          <w:sz w:val="28"/>
        </w:rPr>
        <w:t>
      трансферттер түсімі бойынша – 1 430 000,3 мың теңге;</w:t>
      </w:r>
      <w:r>
        <w:br/>
      </w:r>
      <w:r>
        <w:rPr>
          <w:rFonts w:ascii="Times New Roman"/>
          <w:b w:val="false"/>
          <w:i w:val="false"/>
          <w:color w:val="000000"/>
          <w:sz w:val="28"/>
        </w:rPr>
        <w:t>
</w:t>
      </w:r>
      <w:r>
        <w:rPr>
          <w:rFonts w:ascii="Times New Roman"/>
          <w:b w:val="false"/>
          <w:i w:val="false"/>
          <w:color w:val="000000"/>
          <w:sz w:val="28"/>
        </w:rPr>
        <w:t>
      2) шығындар – 1 898 210,8 мың теңге;</w:t>
      </w:r>
      <w:r>
        <w:br/>
      </w:r>
      <w:r>
        <w:rPr>
          <w:rFonts w:ascii="Times New Roman"/>
          <w:b w:val="false"/>
          <w:i w:val="false"/>
          <w:color w:val="000000"/>
          <w:sz w:val="28"/>
        </w:rPr>
        <w:t>
</w:t>
      </w:r>
      <w:r>
        <w:rPr>
          <w:rFonts w:ascii="Times New Roman"/>
          <w:b w:val="false"/>
          <w:i w:val="false"/>
          <w:color w:val="000000"/>
          <w:sz w:val="28"/>
        </w:rPr>
        <w:t>
      3) таза бюджеттiк кредиттеу – 14 754,2 мың теңге, оның iшiнде:</w:t>
      </w:r>
      <w:r>
        <w:br/>
      </w:r>
      <w:r>
        <w:rPr>
          <w:rFonts w:ascii="Times New Roman"/>
          <w:b w:val="false"/>
          <w:i w:val="false"/>
          <w:color w:val="000000"/>
          <w:sz w:val="28"/>
        </w:rPr>
        <w:t>
      бюджеттiк кредиттер – 19 193,2 мың теңге;</w:t>
      </w:r>
      <w:r>
        <w:br/>
      </w:r>
      <w:r>
        <w:rPr>
          <w:rFonts w:ascii="Times New Roman"/>
          <w:b w:val="false"/>
          <w:i w:val="false"/>
          <w:color w:val="000000"/>
          <w:sz w:val="28"/>
        </w:rPr>
        <w:t>
      бюджеттiк кредиттердi өтеу – 4 439,0 мың теңге;</w:t>
      </w:r>
      <w:r>
        <w:br/>
      </w:r>
      <w:r>
        <w:rPr>
          <w:rFonts w:ascii="Times New Roman"/>
          <w:b w:val="false"/>
          <w:i w:val="false"/>
          <w:color w:val="000000"/>
          <w:sz w:val="28"/>
        </w:rPr>
        <w:t>
</w:t>
      </w:r>
      <w:r>
        <w:rPr>
          <w:rFonts w:ascii="Times New Roman"/>
          <w:b w:val="false"/>
          <w:i w:val="false"/>
          <w:color w:val="000000"/>
          <w:sz w:val="28"/>
        </w:rPr>
        <w:t>
      4) қаржы активтерiмен операциялар бойынша сальдо – 0,0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- 54 338,7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54 338,7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6-тармағы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"6. 2013 жылға арналған аудандық бюджетте республикалық бюджеттен ағымдағы нысаналы трансферттер түсімі қарастырылғаны ескерілсін, оның ішінде:</w:t>
      </w:r>
      <w:r>
        <w:br/>
      </w:r>
      <w:r>
        <w:rPr>
          <w:rFonts w:ascii="Times New Roman"/>
          <w:b w:val="false"/>
          <w:i w:val="false"/>
          <w:color w:val="000000"/>
          <w:sz w:val="28"/>
        </w:rPr>
        <w:t>
      эпизоотияға қарсы іс-шараларды жүргізуге 29 819,3 мың теңге сомасында;</w:t>
      </w:r>
      <w:r>
        <w:br/>
      </w:r>
      <w:r>
        <w:rPr>
          <w:rFonts w:ascii="Times New Roman"/>
          <w:b w:val="false"/>
          <w:i w:val="false"/>
          <w:color w:val="000000"/>
          <w:sz w:val="28"/>
        </w:rPr>
        <w:t>
      мамандарды әлеуметтік қолдау шараларын іске асыруға 4 904,0 мың теңге сомасында;</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14 555,0 мың теңге сомасында;</w:t>
      </w:r>
      <w:r>
        <w:br/>
      </w:r>
      <w:r>
        <w:rPr>
          <w:rFonts w:ascii="Times New Roman"/>
          <w:b w:val="false"/>
          <w:i w:val="false"/>
          <w:color w:val="000000"/>
          <w:sz w:val="28"/>
        </w:rPr>
        <w:t>
      Қазақстан Республикасында білім беруді дамытудың 2011-2020 жылдарға арналған мемлекеттік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 4 537,0 мың теңге сомасында;</w:t>
      </w:r>
      <w:r>
        <w:br/>
      </w:r>
      <w:r>
        <w:rPr>
          <w:rFonts w:ascii="Times New Roman"/>
          <w:b w:val="false"/>
          <w:i w:val="false"/>
          <w:color w:val="000000"/>
          <w:sz w:val="28"/>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6 407,0 мың теңге сомасында;</w:t>
      </w:r>
      <w:r>
        <w:br/>
      </w:r>
      <w:r>
        <w:rPr>
          <w:rFonts w:ascii="Times New Roman"/>
          <w:b w:val="false"/>
          <w:i w:val="false"/>
          <w:color w:val="000000"/>
          <w:sz w:val="28"/>
        </w:rPr>
        <w:t>
      мектеп мұғалімдеріне және мектепке дейінгі білім беру ұйымдарының тәрбиешілеріне біліктілік санаты үшін қосымша ақы мөлшерін ұлғайтуға 8 865,0 мың теңге сомасында;</w:t>
      </w:r>
      <w:r>
        <w:br/>
      </w:r>
      <w:r>
        <w:rPr>
          <w:rFonts w:ascii="Times New Roman"/>
          <w:b w:val="false"/>
          <w:i w:val="false"/>
          <w:color w:val="000000"/>
          <w:sz w:val="28"/>
        </w:rPr>
        <w:t>
      үш деңгейлі жүйе бойынша біліктілікті арттырудан өткен мұғалімдерге төленетін еңбекақыны арттыруға 5 136,0 мың теңге сомасында.";</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2013 жылдың 1 қаңтарынан бастап қолданысқа енгізіледі.</w:t>
      </w:r>
    </w:p>
    <w:bookmarkEnd w:id="0"/>
    <w:p>
      <w:pPr>
        <w:spacing w:after="0"/>
        <w:ind w:left="0"/>
        <w:jc w:val="both"/>
      </w:pPr>
      <w:r>
        <w:rPr>
          <w:rFonts w:ascii="Times New Roman"/>
          <w:b w:val="false"/>
          <w:i/>
          <w:color w:val="000000"/>
          <w:sz w:val="28"/>
        </w:rPr>
        <w:t>      Кезектен тыс сессиясының</w:t>
      </w:r>
      <w:r>
        <w:br/>
      </w:r>
      <w:r>
        <w:rPr>
          <w:rFonts w:ascii="Times New Roman"/>
          <w:b w:val="false"/>
          <w:i w:val="false"/>
          <w:color w:val="000000"/>
          <w:sz w:val="28"/>
        </w:rPr>
        <w:t>
</w:t>
      </w:r>
      <w:r>
        <w:rPr>
          <w:rFonts w:ascii="Times New Roman"/>
          <w:b w:val="false"/>
          <w:i/>
          <w:color w:val="000000"/>
          <w:sz w:val="28"/>
        </w:rPr>
        <w:t>      төрағасы Ұзынкөл аудандық</w:t>
      </w:r>
      <w:r>
        <w:br/>
      </w:r>
      <w:r>
        <w:rPr>
          <w:rFonts w:ascii="Times New Roman"/>
          <w:b w:val="false"/>
          <w:i w:val="false"/>
          <w:color w:val="000000"/>
          <w:sz w:val="28"/>
        </w:rPr>
        <w:t>
</w:t>
      </w:r>
      <w:r>
        <w:rPr>
          <w:rFonts w:ascii="Times New Roman"/>
          <w:b w:val="false"/>
          <w:i/>
          <w:color w:val="000000"/>
          <w:sz w:val="28"/>
        </w:rPr>
        <w:t>      мәслихатының хатшысы                       В. Вербовой</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"Ұзынкөл ауданының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басшысы</w:t>
      </w:r>
      <w:r>
        <w:br/>
      </w:r>
      <w:r>
        <w:rPr>
          <w:rFonts w:ascii="Times New Roman"/>
          <w:b w:val="false"/>
          <w:i w:val="false"/>
          <w:color w:val="000000"/>
          <w:sz w:val="28"/>
        </w:rPr>
        <w:t>
</w:t>
      </w:r>
      <w:r>
        <w:rPr>
          <w:rFonts w:ascii="Times New Roman"/>
          <w:b w:val="false"/>
          <w:i/>
          <w:color w:val="000000"/>
          <w:sz w:val="28"/>
        </w:rPr>
        <w:t>      ________________ У. Наурузбаева</w:t>
      </w:r>
    </w:p>
    <w:p>
      <w:pPr>
        <w:spacing w:after="0"/>
        <w:ind w:left="0"/>
        <w:jc w:val="both"/>
      </w:pPr>
      <w:r>
        <w:rPr>
          <w:rFonts w:ascii="Times New Roman"/>
          <w:b w:val="false"/>
          <w:i/>
          <w:color w:val="000000"/>
          <w:sz w:val="28"/>
        </w:rPr>
        <w:t>      "Ұзынкөл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басшысы</w:t>
      </w:r>
      <w:r>
        <w:br/>
      </w:r>
      <w:r>
        <w:rPr>
          <w:rFonts w:ascii="Times New Roman"/>
          <w:b w:val="false"/>
          <w:i w:val="false"/>
          <w:color w:val="000000"/>
          <w:sz w:val="28"/>
        </w:rPr>
        <w:t>
</w:t>
      </w:r>
      <w:r>
        <w:rPr>
          <w:rFonts w:ascii="Times New Roman"/>
          <w:b w:val="false"/>
          <w:i/>
          <w:color w:val="000000"/>
          <w:sz w:val="28"/>
        </w:rPr>
        <w:t>      ______________ Н. Абдрахманова</w:t>
      </w:r>
      <w:r>
        <w:br/>
      </w:r>
      <w:r>
        <w:rPr>
          <w:rFonts w:ascii="Times New Roman"/>
          <w:b w:val="false"/>
          <w:i w:val="false"/>
          <w:color w:val="000000"/>
          <w:sz w:val="28"/>
        </w:rPr>
        <w:t>
 </w:t>
      </w:r>
    </w:p>
    <w:bookmarkStart w:name="z13"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2013 жылғы 12 желтоқсандағы  </w:t>
      </w:r>
      <w:r>
        <w:br/>
      </w:r>
      <w:r>
        <w:rPr>
          <w:rFonts w:ascii="Times New Roman"/>
          <w:b w:val="false"/>
          <w:i w:val="false"/>
          <w:color w:val="000000"/>
          <w:sz w:val="28"/>
        </w:rPr>
        <w:t xml:space="preserve">
161 шешіміне 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2012 жылғы 19 желтоқсандағы  </w:t>
      </w:r>
      <w:r>
        <w:br/>
      </w:r>
      <w:r>
        <w:rPr>
          <w:rFonts w:ascii="Times New Roman"/>
          <w:b w:val="false"/>
          <w:i w:val="false"/>
          <w:color w:val="000000"/>
          <w:sz w:val="28"/>
        </w:rPr>
        <w:t xml:space="preserve">
№ 70 шешіміне 1-қосымша   </w:t>
      </w:r>
    </w:p>
    <w:p>
      <w:pPr>
        <w:spacing w:after="0"/>
        <w:ind w:left="0"/>
        <w:jc w:val="left"/>
      </w:pPr>
      <w:r>
        <w:rPr>
          <w:rFonts w:ascii="Times New Roman"/>
          <w:b/>
          <w:i w:val="false"/>
          <w:color w:val="000000"/>
        </w:rPr>
        <w:t xml:space="preserve"> 2013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374"/>
        <w:gridCol w:w="241"/>
        <w:gridCol w:w="453"/>
        <w:gridCol w:w="7333"/>
        <w:gridCol w:w="249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1858626,3</w:t>
            </w:r>
          </w:p>
        </w:tc>
      </w:tr>
      <w:tr>
        <w:trPr>
          <w:trHeight w:val="34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417403,0</w:t>
            </w:r>
          </w:p>
        </w:tc>
      </w:tr>
      <w:tr>
        <w:trPr>
          <w:trHeight w:val="34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195364,0</w:t>
            </w:r>
          </w:p>
        </w:tc>
      </w:tr>
      <w:tr>
        <w:trPr>
          <w:trHeight w:val="34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195364,0</w:t>
            </w:r>
          </w:p>
        </w:tc>
      </w:tr>
      <w:tr>
        <w:trPr>
          <w:trHeight w:val="34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119190,0</w:t>
            </w:r>
          </w:p>
        </w:tc>
      </w:tr>
      <w:tr>
        <w:trPr>
          <w:trHeight w:val="34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119190,0</w:t>
            </w:r>
          </w:p>
        </w:tc>
      </w:tr>
      <w:tr>
        <w:trPr>
          <w:trHeight w:val="34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85632,0</w:t>
            </w:r>
          </w:p>
        </w:tc>
      </w:tr>
      <w:tr>
        <w:trPr>
          <w:trHeight w:val="34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40438,0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6921,0</w:t>
            </w:r>
          </w:p>
        </w:tc>
      </w:tr>
      <w:tr>
        <w:trPr>
          <w:trHeight w:val="34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30273,0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34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15294,0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2047,0</w:t>
            </w:r>
          </w:p>
        </w:tc>
      </w:tr>
      <w:tr>
        <w:trPr>
          <w:trHeight w:val="34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9266,0</w:t>
            </w:r>
          </w:p>
        </w:tc>
      </w:tr>
      <w:tr>
        <w:trPr>
          <w:trHeight w:val="34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3859,0</w:t>
            </w:r>
          </w:p>
        </w:tc>
      </w:tr>
      <w:tr>
        <w:trPr>
          <w:trHeight w:val="34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r>
      <w:tr>
        <w:trPr>
          <w:trHeight w:val="73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1923,0</w:t>
            </w:r>
          </w:p>
        </w:tc>
      </w:tr>
      <w:tr>
        <w:trPr>
          <w:trHeight w:val="3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1923,0</w:t>
            </w:r>
          </w:p>
        </w:tc>
      </w:tr>
      <w:tr>
        <w:trPr>
          <w:trHeight w:val="3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6067,0</w:t>
            </w:r>
          </w:p>
        </w:tc>
      </w:tr>
      <w:tr>
        <w:trPr>
          <w:trHeight w:val="3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w:t>
            </w:r>
          </w:p>
        </w:tc>
      </w:tr>
      <w:tr>
        <w:trPr>
          <w:trHeight w:val="3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w:t>
            </w:r>
          </w:p>
        </w:tc>
      </w:tr>
      <w:tr>
        <w:trPr>
          <w:trHeight w:val="3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5773,0</w:t>
            </w:r>
          </w:p>
        </w:tc>
      </w:tr>
      <w:tr>
        <w:trPr>
          <w:trHeight w:val="3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5773,0</w:t>
            </w:r>
          </w:p>
        </w:tc>
      </w:tr>
      <w:tr>
        <w:trPr>
          <w:trHeight w:val="3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5156,0</w:t>
            </w:r>
          </w:p>
        </w:tc>
      </w:tr>
      <w:tr>
        <w:trPr>
          <w:trHeight w:val="36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5156,0</w:t>
            </w:r>
          </w:p>
        </w:tc>
      </w:tr>
      <w:tr>
        <w:trPr>
          <w:trHeight w:val="37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3728,0</w:t>
            </w:r>
          </w:p>
        </w:tc>
      </w:tr>
      <w:tr>
        <w:trPr>
          <w:trHeight w:val="34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1428,0</w:t>
            </w:r>
          </w:p>
        </w:tc>
      </w:tr>
      <w:tr>
        <w:trPr>
          <w:trHeight w:val="3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1430000,3</w:t>
            </w:r>
          </w:p>
        </w:tc>
      </w:tr>
      <w:tr>
        <w:trPr>
          <w:trHeight w:val="5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1430000,3</w:t>
            </w:r>
          </w:p>
        </w:tc>
      </w:tr>
      <w:tr>
        <w:trPr>
          <w:trHeight w:val="34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1430000,3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374"/>
        <w:gridCol w:w="753"/>
        <w:gridCol w:w="713"/>
        <w:gridCol w:w="6693"/>
        <w:gridCol w:w="255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1898210,8</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224088,4</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186595,4</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11189,0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10789,0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63826,9</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63826,9</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111579,5</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111579,5</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26647,0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26647,0</w:t>
            </w:r>
          </w:p>
        </w:tc>
      </w:tr>
      <w:tr>
        <w:trPr>
          <w:trHeight w:val="9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10730,0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мүлікті сатып алу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10846,0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10846,0</w:t>
            </w:r>
          </w:p>
        </w:tc>
      </w:tr>
      <w:tr>
        <w:trPr>
          <w:trHeight w:val="9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10846,0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1078845,0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90074,0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90074,0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71574,0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18500,0</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928856,0</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799,0</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928057,0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917680,0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10377,0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59915,0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59915,0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28402,0</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8593,0</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6407,0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16073,0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67696,0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51423,0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51423,0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14771,0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2424,0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7375,0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11984,0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13236,0</w:t>
            </w:r>
          </w:p>
        </w:tc>
      </w:tr>
      <w:tr>
        <w:trPr>
          <w:trHeight w:val="9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16273,0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16273,0</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16044,0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305667,5</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29475,8</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2010,8</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үйымдастыру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1999,4</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19545,0</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19545,0</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7920,0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7920,0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221728,0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216378,0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216378,0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54463,7</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50463,7</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11561,0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5602,7</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33300,0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66719,5</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27595,5</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27595,5</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27595,5</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4507,0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4507,0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21549,0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21549,0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12895,0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6149,0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13068,0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4505,0</w:t>
            </w:r>
          </w:p>
        </w:tc>
      </w:tr>
      <w:tr>
        <w:trPr>
          <w:trHeight w:val="5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4505,0</w:t>
            </w:r>
          </w:p>
        </w:tc>
      </w:tr>
      <w:tr>
        <w:trPr>
          <w:trHeight w:val="5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8563,0</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7493,0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56904,3</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20226,0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4904,0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4904,0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10445,0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10445,0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4877,0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4464,0</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бiрдейлендiру жөнiндегi iс-шараларды жүргiзу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6859,0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6859,0</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6859,0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өзге де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29819,3</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29819,3</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29819,3</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5834,0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5834,0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5834,0</w:t>
            </w:r>
          </w:p>
        </w:tc>
      </w:tr>
      <w:tr>
        <w:trPr>
          <w:trHeight w:val="12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5834,0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45605,0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45605,0</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45605,0</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45605,0</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41652,9</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5621,0</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5621,0</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5621,0</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36031,9</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18981,0</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18981,0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2286,0</w:t>
            </w:r>
          </w:p>
        </w:tc>
      </w:tr>
      <w:tr>
        <w:trPr>
          <w:trHeight w:val="46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2286,0</w:t>
            </w:r>
          </w:p>
        </w:tc>
      </w:tr>
      <w:tr>
        <w:trPr>
          <w:trHeight w:val="48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14764,9</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5512,9</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9252,0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облыстық бюджеттен қарыздар бойынша сыйақылар мен өзге де төлемдердi төлеу бойынша борышына қызмет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3342,6</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3342,6</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3342,6</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1211,6</w:t>
            </w:r>
          </w:p>
        </w:tc>
      </w:tr>
      <w:tr>
        <w:trPr>
          <w:trHeight w:val="9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 функцияларын мемлекеттiк басқарудың төмен тұрған деңгейлерiнен жоғарғы деңгейлерге беруге байланысты жоғары тұрған бюджеттерге берiлетiн ағымдағы нысаналы трансферттер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14754,2</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19193,2</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19193,2</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19193,2</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19193,2</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19193,2</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4439,0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4439,0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4439,0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4439,0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-54338,7</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54338,7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