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778a" w14:textId="35c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70 "2013-2015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2013 жылғы 4 шілдедегі № 121 шешімі. Қостанай облысының Әділет департаментінде 2013 жылғы 9 шілдеде № 4177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"2013-2015 жылдарға арналған аудандық бюджеті туралы"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3959 тіркелген, 2013 жылғы 3 қаңтарда "Нұрлы жол"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Ұзынкөл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1865821,3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417327,0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6553,0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1437195,3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1905405,8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26719,0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-66303,5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66303,5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2013 жылға арналған аудандық бюджетте 1,0 мың теңге сомасында бюджеттік кредиттерді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 Сватков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Абдрахманова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373"/>
        <w:gridCol w:w="8253"/>
        <w:gridCol w:w="21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1865821,3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417327,0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79072,0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8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1437195,3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1437195,3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1437195,3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93"/>
        <w:gridCol w:w="653"/>
        <w:gridCol w:w="739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1905405,8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220986,4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182493,4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59919,9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59919,9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111525,5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27647,0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930017,0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929257,0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920456,0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58544,3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333"/>
        <w:gridCol w:w="533"/>
        <w:gridCol w:w="769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-66303,5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