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dc06" w14:textId="535d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19 желтоқсандағы № 70 "2013-2015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2013 жылғы 18 ақпандағы № 85 шешімі. Қостанай облысының Әділет департаментінде 2013 жылғы 25 ақпанда № 4042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"2013-2015 жылдарға арналған аудандық бюджеті туралы" 2012 жылғы 19 желтоқсандағы № 70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3959 тіркелген, 2013 жылғы 3 қаңтарда "Нұрлы жол"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Ұзынкөл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1834904,0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417327,0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6553,0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1406278,0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1874488,5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26720,0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31159,0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-66304,5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66304,5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2013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1211,6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Рогозин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Жакантаева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Абдрахманова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773"/>
        <w:gridCol w:w="7313"/>
        <w:gridCol w:w="26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1834904,0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1406278,0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1406278,0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773"/>
        <w:gridCol w:w="7313"/>
        <w:gridCol w:w="26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1874488,5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207823,9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170704,9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1066731,0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923229,0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922469,0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913668,0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293177,0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үйымдастыру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1211,6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773"/>
        <w:gridCol w:w="7313"/>
        <w:gridCol w:w="2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-66304,5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66304,5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193"/>
        <w:gridCol w:w="2633"/>
        <w:gridCol w:w="4873"/>
      </w:tblGrid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әкімшісі, лимиттер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таратушылар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82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9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8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79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 селосы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