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9a5c" w14:textId="82a9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бюджеті туралы</w:t>
      </w:r>
    </w:p>
    <w:p>
      <w:pPr>
        <w:spacing w:after="0"/>
        <w:ind w:left="0"/>
        <w:jc w:val="both"/>
      </w:pPr>
      <w:r>
        <w:rPr>
          <w:rFonts w:ascii="Times New Roman"/>
          <w:b w:val="false"/>
          <w:i w:val="false"/>
          <w:color w:val="000000"/>
          <w:sz w:val="28"/>
        </w:rPr>
        <w:t>Қостанай облысы Таран ауданы мәслихатының 2013 жылғы 27 желтоқсандағы № 167 шешімі. Қостанай облысының Әділет департаментінде 2013 жылғы 30 желтоқсанда № 4393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2 858 087,3 мың теңге, оның ішінде:</w:t>
      </w:r>
      <w:r>
        <w:br/>
      </w:r>
      <w:r>
        <w:rPr>
          <w:rFonts w:ascii="Times New Roman"/>
          <w:b w:val="false"/>
          <w:i w:val="false"/>
          <w:color w:val="000000"/>
          <w:sz w:val="28"/>
        </w:rPr>
        <w:t>
      салықтық түсімдер бойынша – 1 484 574,0 мың теңге;</w:t>
      </w:r>
      <w:r>
        <w:br/>
      </w:r>
      <w:r>
        <w:rPr>
          <w:rFonts w:ascii="Times New Roman"/>
          <w:b w:val="false"/>
          <w:i w:val="false"/>
          <w:color w:val="000000"/>
          <w:sz w:val="28"/>
        </w:rPr>
        <w:t>
      салықтық емес түсімдер бойынша – 9 062,0 мың теңге;</w:t>
      </w:r>
      <w:r>
        <w:br/>
      </w:r>
      <w:r>
        <w:rPr>
          <w:rFonts w:ascii="Times New Roman"/>
          <w:b w:val="false"/>
          <w:i w:val="false"/>
          <w:color w:val="000000"/>
          <w:sz w:val="28"/>
        </w:rPr>
        <w:t>
      негізгі капиталды сатудан түсетін түсімдер бойынша – 3 452,0 мың теңге;</w:t>
      </w:r>
      <w:r>
        <w:br/>
      </w:r>
      <w:r>
        <w:rPr>
          <w:rFonts w:ascii="Times New Roman"/>
          <w:b w:val="false"/>
          <w:i w:val="false"/>
          <w:color w:val="000000"/>
          <w:sz w:val="28"/>
        </w:rPr>
        <w:t>
      трансферттер түсімі бойынша – 1 360 999,3 мың теңге;</w:t>
      </w:r>
      <w:r>
        <w:br/>
      </w:r>
      <w:r>
        <w:rPr>
          <w:rFonts w:ascii="Times New Roman"/>
          <w:b w:val="false"/>
          <w:i w:val="false"/>
          <w:color w:val="000000"/>
          <w:sz w:val="28"/>
        </w:rPr>
        <w:t>
</w:t>
      </w:r>
      <w:r>
        <w:rPr>
          <w:rFonts w:ascii="Times New Roman"/>
          <w:b w:val="false"/>
          <w:i w:val="false"/>
          <w:color w:val="000000"/>
          <w:sz w:val="28"/>
        </w:rPr>
        <w:t>
      2) шығындар – 2 896 387,0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35 628,8 мың теңге, оның ішінде:</w:t>
      </w:r>
      <w:r>
        <w:br/>
      </w:r>
      <w:r>
        <w:rPr>
          <w:rFonts w:ascii="Times New Roman"/>
          <w:b w:val="false"/>
          <w:i w:val="false"/>
          <w:color w:val="000000"/>
          <w:sz w:val="28"/>
        </w:rPr>
        <w:t>
      бюджеттік кредиттер – 46 737,0 мың теңге;</w:t>
      </w:r>
      <w:r>
        <w:br/>
      </w:r>
      <w:r>
        <w:rPr>
          <w:rFonts w:ascii="Times New Roman"/>
          <w:b w:val="false"/>
          <w:i w:val="false"/>
          <w:color w:val="000000"/>
          <w:sz w:val="28"/>
        </w:rPr>
        <w:t>
      бюджеттік кредиттерді өтеу – 11 108,2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38 000,0 мың теңге, оның ішінде:</w:t>
      </w:r>
      <w:r>
        <w:br/>
      </w:r>
      <w:r>
        <w:rPr>
          <w:rFonts w:ascii="Times New Roman"/>
          <w:b w:val="false"/>
          <w:i w:val="false"/>
          <w:color w:val="000000"/>
          <w:sz w:val="28"/>
        </w:rPr>
        <w:t>
      қаржы активтерін сатып алу – 38 000,0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-111 928,5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111 928,5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Таран ауданы мәслихатының 28.11.2014 </w:t>
      </w:r>
      <w:r>
        <w:rPr>
          <w:rFonts w:ascii="Times New Roman"/>
          <w:b w:val="false"/>
          <w:i w:val="false"/>
          <w:color w:val="000000"/>
          <w:sz w:val="28"/>
        </w:rPr>
        <w:t>№ 242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бюджетте облыстық бюджеттен берілетін субвенциялардың көлемі 489397,0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2-1. 2014 жылға арналған аудандық бюджетте мынадай мөлшерлерде нысаналы трансферттердің және бюджеттік кредиттердің қайтарылуы көзделгені ескерілсін:</w:t>
      </w:r>
      <w:r>
        <w:br/>
      </w:r>
      <w:r>
        <w:rPr>
          <w:rFonts w:ascii="Times New Roman"/>
          <w:b w:val="false"/>
          <w:i w:val="false"/>
          <w:color w:val="000000"/>
          <w:sz w:val="28"/>
        </w:rPr>
        <w:t>
      республикалық бюджеттен бөлінген 81,2 мың теңге сомасында нысаналы трансферттер, облыстық бюджеттен бөлінген 0,2 мың теңге сомасында нысаналы трансферттер;</w:t>
      </w:r>
      <w:r>
        <w:br/>
      </w:r>
      <w:r>
        <w:rPr>
          <w:rFonts w:ascii="Times New Roman"/>
          <w:b w:val="false"/>
          <w:i w:val="false"/>
          <w:color w:val="000000"/>
          <w:sz w:val="28"/>
        </w:rPr>
        <w:t>
      республикалық бюджеттен бөлінген 569,2 мың теңге сомасында бюджеттік кредиттер.</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Таран ауданы мәслихатының 18.02.2014 </w:t>
      </w:r>
      <w:r>
        <w:rPr>
          <w:rFonts w:ascii="Times New Roman"/>
          <w:b w:val="false"/>
          <w:i w:val="false"/>
          <w:color w:val="000000"/>
          <w:sz w:val="28"/>
        </w:rPr>
        <w:t>№ 173</w:t>
      </w:r>
      <w:r>
        <w:rPr>
          <w:rFonts w:ascii="Times New Roman"/>
          <w:b w:val="false"/>
          <w:i w:val="false"/>
          <w:color w:val="ff0000"/>
          <w:sz w:val="28"/>
        </w:rPr>
        <w:t xml:space="preserve"> шешімімен (01.01.2014 бастап қолданысқа енгізіледі); жаңа редакцияда - Қостанай облысы Таран ауданы мәслихатының 08.08.2014 </w:t>
      </w:r>
      <w:r>
        <w:rPr>
          <w:rFonts w:ascii="Times New Roman"/>
          <w:b w:val="false"/>
          <w:i w:val="false"/>
          <w:color w:val="000000"/>
          <w:sz w:val="28"/>
        </w:rPr>
        <w:t>№ 228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және республикалық бюджеттен ағымдағы нысаналы трансферттердің түсімдері көзделгені ескерілсін, оның ішінде: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республикалық бюджеттен ағымдағы нысаналы трансферттердің түсімі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w:t>
      </w:r>
      <w:r>
        <w:rPr>
          <w:rFonts w:ascii="Times New Roman"/>
          <w:b w:val="false"/>
          <w:i w:val="false"/>
          <w:color w:val="000000"/>
          <w:sz w:val="28"/>
        </w:rPr>
        <w:t>
      2)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w:t>
      </w:r>
      <w:r>
        <w:rPr>
          <w:rFonts w:ascii="Times New Roman"/>
          <w:b w:val="false"/>
          <w:i w:val="false"/>
          <w:color w:val="000000"/>
          <w:sz w:val="28"/>
        </w:rPr>
        <w:t>
      3) үш деңгейлі жүйе бойынша біліктілігін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5)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
      6)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Қостанай облысы Таран ауданы мәслихатының 04.05.2014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бюджетте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 іске асыруға республикалық бюджеттен қаражаттар түсімінің көзделгені ескерілсін.</w:t>
      </w:r>
      <w:r>
        <w:br/>
      </w:r>
      <w:r>
        <w:rPr>
          <w:rFonts w:ascii="Times New Roman"/>
          <w:b w:val="false"/>
          <w:i w:val="false"/>
          <w:color w:val="000000"/>
          <w:sz w:val="28"/>
        </w:rPr>
        <w:t>
      Көрсетілген трансферттерді бөлу Таран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республикалық бюджеттен қаражаттар түсімінің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ауылдық елді мекендерде сумен жабдықтау жүйесін дамытуға нысаналы трансферт;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w:t>
      </w:r>
      <w:r>
        <w:br/>
      </w:r>
      <w:r>
        <w:rPr>
          <w:rFonts w:ascii="Times New Roman"/>
          <w:b w:val="false"/>
          <w:i w:val="false"/>
          <w:color w:val="000000"/>
          <w:sz w:val="28"/>
        </w:rPr>
        <w:t>
</w:t>
      </w:r>
      <w:r>
        <w:rPr>
          <w:rFonts w:ascii="Times New Roman"/>
          <w:b w:val="false"/>
          <w:i w:val="false"/>
          <w:color w:val="000000"/>
          <w:sz w:val="28"/>
        </w:rPr>
        <w:t>
      3) мамандандырылған уәкілетті ұйымдардың жарғылық капиталдарын ұлғайтуға берілетін нысаналы даму трансферті.</w:t>
      </w:r>
      <w:r>
        <w:br/>
      </w:r>
      <w:r>
        <w:rPr>
          <w:rFonts w:ascii="Times New Roman"/>
          <w:b w:val="false"/>
          <w:i w:val="false"/>
          <w:color w:val="000000"/>
          <w:sz w:val="28"/>
        </w:rPr>
        <w:t>
</w:t>
      </w:r>
      <w:r>
        <w:rPr>
          <w:rFonts w:ascii="Times New Roman"/>
          <w:b w:val="false"/>
          <w:i w:val="false"/>
          <w:color w:val="000000"/>
          <w:sz w:val="28"/>
        </w:rPr>
        <w:t>
      Көрсетілген трансферттерді бөлу Таран ауданы әкімдігінің қаулысы негізінде жүзеге асырылады (осы тармақтың 1) тармақшасын қоспағанда).</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Қостанай облысы Таран ауданы мәслихатының 04.05.2014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2014 жылға арналған аудандық бюджетте облыстық бюджеттен қаражаттар түсімінің көзделгені ескерілсін, оның ішінде:</w:t>
      </w:r>
      <w:r>
        <w:br/>
      </w:r>
      <w:r>
        <w:rPr>
          <w:rFonts w:ascii="Times New Roman"/>
          <w:b w:val="false"/>
          <w:i w:val="false"/>
          <w:color w:val="000000"/>
          <w:sz w:val="28"/>
        </w:rPr>
        <w:t>
      1) ауылдық елді мекендердегі сумен жабдықтау жүйесін дамытуға нысаналы трансферт;</w:t>
      </w:r>
      <w:r>
        <w:br/>
      </w:r>
      <w:r>
        <w:rPr>
          <w:rFonts w:ascii="Times New Roman"/>
          <w:b w:val="false"/>
          <w:i w:val="false"/>
          <w:color w:val="000000"/>
          <w:sz w:val="28"/>
        </w:rPr>
        <w:t>
      2) Ұлы Отан соғысының қатысушылары мен мүгедектеріне 2014 жылғы 1 мамырдан бастап 6-дан 10 айлық есептік көрсеткішіне дейін тұрмыстық қажеттіліктеріне әлеуметтік көмек көлемін ұлғайтуға ағымдағы нысаналы трансферт.</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Таран ауданы мәслихатының 04.05.2014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Таран ауданы жергілікті атқарушы органының 2014 жылға арналған резерві 1 460,0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Таран ауданы мәслихатының 04.05.2014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Қаладағы аудан, аудандық маңызы бар қала, кент, ауыл, ауылдық округ әкімдерінің аппараттары бойынша 2014 жылға арналған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Отыз бірінші,</w:t>
      </w:r>
      <w:r>
        <w:br/>
      </w:r>
      <w:r>
        <w:rPr>
          <w:rFonts w:ascii="Times New Roman"/>
          <w:b w:val="false"/>
          <w:i w:val="false"/>
          <w:color w:val="000000"/>
          <w:sz w:val="28"/>
        </w:rPr>
        <w:t>
</w:t>
      </w:r>
      <w:r>
        <w:rPr>
          <w:rFonts w:ascii="Times New Roman"/>
          <w:b w:val="false"/>
          <w:i/>
          <w:color w:val="000000"/>
          <w:sz w:val="28"/>
        </w:rPr>
        <w:t>      кезекті сессиясының</w:t>
      </w:r>
      <w:r>
        <w:br/>
      </w:r>
      <w:r>
        <w:rPr>
          <w:rFonts w:ascii="Times New Roman"/>
          <w:b w:val="false"/>
          <w:i w:val="false"/>
          <w:color w:val="000000"/>
          <w:sz w:val="28"/>
        </w:rPr>
        <w:t>
</w:t>
      </w:r>
      <w:r>
        <w:rPr>
          <w:rFonts w:ascii="Times New Roman"/>
          <w:b w:val="false"/>
          <w:i/>
          <w:color w:val="000000"/>
          <w:sz w:val="28"/>
        </w:rPr>
        <w:t>      төрағасы                                   А. Мәдибаев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В. Ересько</w:t>
      </w:r>
    </w:p>
    <w:bookmarkStart w:name="z2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1-қосымша  </w:t>
      </w:r>
    </w:p>
    <w:bookmarkEnd w:id="1"/>
    <w:p>
      <w:pPr>
        <w:spacing w:after="0"/>
        <w:ind w:left="0"/>
        <w:jc w:val="left"/>
      </w:pPr>
      <w:r>
        <w:rPr>
          <w:rFonts w:ascii="Times New Roman"/>
          <w:b/>
          <w:i w:val="false"/>
          <w:color w:val="000000"/>
        </w:rPr>
        <w:t xml:space="preserve"> 2014 жылға арналған аудандық</w:t>
      </w:r>
      <w:r>
        <w:br/>
      </w:r>
      <w:r>
        <w:rPr>
          <w:rFonts w:ascii="Times New Roman"/>
          <w:b/>
          <w:i w:val="false"/>
          <w:color w:val="000000"/>
        </w:rPr>
        <w:t>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Таран ауданы мәслихатының 28.11.2014 </w:t>
      </w:r>
      <w:r>
        <w:rPr>
          <w:rFonts w:ascii="Times New Roman"/>
          <w:b w:val="false"/>
          <w:i w:val="false"/>
          <w:color w:val="ff0000"/>
          <w:sz w:val="28"/>
        </w:rPr>
        <w:t>№ 242</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553"/>
        <w:gridCol w:w="633"/>
        <w:gridCol w:w="7053"/>
        <w:gridCol w:w="26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2 858 087,3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1 484 574,0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579 125,0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511 264,0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6 323,0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20 760,0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1 360 999,3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1 360 999,3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1 360 999,3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773"/>
        <w:gridCol w:w="26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2 896 387,0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241 589,0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214 520,2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63 660,3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61 878,4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1 781,9</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136 274,9</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135 798,9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24 131,9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24 131,9</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24 131,9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1 387 063,6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138 903,6</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121 445,6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79 783,6</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1 171 018,9</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1 170 787,9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1 149 875,9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77 141,1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77 141,1</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7 374,6</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44 709,5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112 164,4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88 216,6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88 216,6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36 082,8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14 351,0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6 499,1</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23 947,8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23 073,0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806 199,9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32 619,6</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26 015,6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714 226,5</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11 812,0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702 414,5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702 414,5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58 961,8</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50 107,9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8 567,8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20 458,4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6 099,2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31 303,4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18 961,9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12 341,5</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5 708,5</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79 330,8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11 136,6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5 949,8</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11 208,8</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42 899,8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7 528,6</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35 371,2</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23 939,3</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23 939,3</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35 628,8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-111 928,5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111 928,5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2-қосымша  </w:t>
      </w:r>
    </w:p>
    <w:bookmarkEnd w:id="2"/>
    <w:p>
      <w:pPr>
        <w:spacing w:after="0"/>
        <w:ind w:left="0"/>
        <w:jc w:val="left"/>
      </w:pPr>
      <w:r>
        <w:rPr>
          <w:rFonts w:ascii="Times New Roman"/>
          <w:b/>
          <w:i w:val="false"/>
          <w:color w:val="000000"/>
        </w:rPr>
        <w:t xml:space="preserve"> 2015 жылға арналған аудандық</w:t>
      </w:r>
      <w:r>
        <w:br/>
      </w:r>
      <w:r>
        <w:rPr>
          <w:rFonts w:ascii="Times New Roman"/>
          <w:b/>
          <w:i w:val="false"/>
          <w:color w:val="000000"/>
        </w:rPr>
        <w:t>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482"/>
        <w:gridCol w:w="393"/>
        <w:gridCol w:w="393"/>
        <w:gridCol w:w="7879"/>
        <w:gridCol w:w="20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3051533,0</w:t>
            </w:r>
          </w:p>
        </w:tc>
      </w:tr>
      <w:tr>
        <w:trPr>
          <w:trHeight w:val="3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1568344,0</w:t>
            </w:r>
          </w:p>
        </w:tc>
      </w:tr>
      <w:tr>
        <w:trPr>
          <w:trHeight w:val="3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534470,0</w:t>
            </w:r>
          </w:p>
        </w:tc>
      </w:tr>
      <w:tr>
        <w:trPr>
          <w:trHeight w:val="30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534470,0</w:t>
            </w:r>
          </w:p>
        </w:tc>
      </w:tr>
      <w:tr>
        <w:trPr>
          <w:trHeight w:val="3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404320,0</w:t>
            </w:r>
          </w:p>
        </w:tc>
      </w:tr>
      <w:tr>
        <w:trPr>
          <w:trHeight w:val="3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404320,0</w:t>
            </w:r>
          </w:p>
        </w:tc>
      </w:tr>
      <w:tr>
        <w:trPr>
          <w:trHeight w:val="30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490644,0</w:t>
            </w:r>
          </w:p>
        </w:tc>
      </w:tr>
      <w:tr>
        <w:trPr>
          <w:trHeight w:val="3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418603,0</w:t>
            </w:r>
          </w:p>
        </w:tc>
      </w:tr>
      <w:tr>
        <w:trPr>
          <w:trHeight w:val="3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28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51991,0</w:t>
            </w:r>
          </w:p>
        </w:tc>
      </w:tr>
      <w:tr>
        <w:trPr>
          <w:trHeight w:val="3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5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135310,0</w:t>
            </w:r>
          </w:p>
        </w:tc>
      </w:tr>
      <w:tr>
        <w:trPr>
          <w:trHeight w:val="3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111000,0</w:t>
            </w:r>
          </w:p>
        </w:tc>
      </w:tr>
      <w:tr>
        <w:trPr>
          <w:trHeight w:val="5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5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8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4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40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4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8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1473889,0</w:t>
            </w:r>
          </w:p>
        </w:tc>
      </w:tr>
      <w:tr>
        <w:trPr>
          <w:trHeight w:val="5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1473889,0</w:t>
            </w:r>
          </w:p>
        </w:tc>
      </w:tr>
      <w:tr>
        <w:trPr>
          <w:trHeight w:val="39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48"/>
        <w:gridCol w:w="731"/>
        <w:gridCol w:w="709"/>
        <w:gridCol w:w="7252"/>
        <w:gridCol w:w="201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3051533,0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248262,0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64023,0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64023,0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138537,0</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138537,0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4375,0</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27701,0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27701,0</w:t>
            </w:r>
          </w:p>
        </w:tc>
      </w:tr>
      <w:tr>
        <w:trPr>
          <w:trHeight w:val="13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27701,0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1411415,0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63845,0</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63845,0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1079061,0</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1078814,0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1058882,0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268509,0</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148627,0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7228,0</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r>
      <w:tr>
        <w:trPr>
          <w:trHeight w:val="8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16719,0</w:t>
            </w:r>
          </w:p>
        </w:tc>
      </w:tr>
      <w:tr>
        <w:trPr>
          <w:trHeight w:val="10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113787,0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119882,0</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119882,0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117085,0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93072,0</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93072,0</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30633,0</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16945,0</w:t>
            </w:r>
          </w:p>
        </w:tc>
      </w:tr>
      <w:tr>
        <w:trPr>
          <w:trHeight w:val="4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12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23516,0</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930420,0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7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885591,0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885591,0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885591,0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44315,0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37360,0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22957,0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6892,0</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154512,0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34278,0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24395,0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13927,0</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79262,0</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12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11739,0</w:t>
            </w:r>
          </w:p>
        </w:tc>
      </w:tr>
      <w:tr>
        <w:trPr>
          <w:trHeight w:val="14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11739,0</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9433,0</w:t>
            </w:r>
          </w:p>
        </w:tc>
      </w:tr>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9433,0</w:t>
            </w:r>
          </w:p>
        </w:tc>
      </w:tr>
      <w:tr>
        <w:trPr>
          <w:trHeight w:val="8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47883,0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40402,0</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3-қосымша  </w:t>
      </w:r>
    </w:p>
    <w:bookmarkEnd w:id="3"/>
    <w:p>
      <w:pPr>
        <w:spacing w:after="0"/>
        <w:ind w:left="0"/>
        <w:jc w:val="left"/>
      </w:pPr>
      <w:r>
        <w:rPr>
          <w:rFonts w:ascii="Times New Roman"/>
          <w:b/>
          <w:i w:val="false"/>
          <w:color w:val="000000"/>
        </w:rPr>
        <w:t xml:space="preserve"> 2016 жылға арналған аудандық</w:t>
      </w:r>
      <w:r>
        <w:br/>
      </w:r>
      <w:r>
        <w:rPr>
          <w:rFonts w:ascii="Times New Roman"/>
          <w:b/>
          <w:i w:val="false"/>
          <w:color w:val="000000"/>
        </w:rPr>
        <w:t>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75"/>
        <w:gridCol w:w="343"/>
        <w:gridCol w:w="475"/>
        <w:gridCol w:w="7760"/>
        <w:gridCol w:w="20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2103302,0</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1720343,0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598606,0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598606,0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452838,0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452838,0</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524490,0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448660,0</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55630,0</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140600,0</w:t>
            </w:r>
          </w:p>
        </w:tc>
      </w:tr>
      <w:tr>
        <w:trPr>
          <w:trHeight w:val="3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116000,0</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5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87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377359,0</w:t>
            </w:r>
          </w:p>
        </w:tc>
      </w:tr>
      <w:tr>
        <w:trPr>
          <w:trHeight w:val="6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377359,0</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07"/>
        <w:gridCol w:w="819"/>
        <w:gridCol w:w="710"/>
        <w:gridCol w:w="7157"/>
        <w:gridCol w:w="20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2103302,0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252990,0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219956,0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140486,0</w:t>
            </w:r>
          </w:p>
        </w:tc>
      </w:tr>
      <w:tr>
        <w:trPr>
          <w:trHeight w:val="6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140486,0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p>
        </w:tc>
      </w:tr>
      <w:tr>
        <w:trPr>
          <w:trHeight w:val="7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28263,0</w:t>
            </w:r>
          </w:p>
        </w:tc>
      </w:tr>
      <w:tr>
        <w:trPr>
          <w:trHeight w:val="13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1196821,0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64567,0</w:t>
            </w:r>
          </w:p>
        </w:tc>
      </w:tr>
      <w:tr>
        <w:trPr>
          <w:trHeight w:val="5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1090017,0</w:t>
            </w:r>
          </w:p>
        </w:tc>
      </w:tr>
      <w:tr>
        <w:trPr>
          <w:trHeight w:val="5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1089752,0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1069734,0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20018,0</w:t>
            </w:r>
          </w:p>
        </w:tc>
      </w:tr>
      <w:tr>
        <w:trPr>
          <w:trHeight w:val="4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42237,0</w:t>
            </w:r>
          </w:p>
        </w:tc>
      </w:tr>
      <w:tr>
        <w:trPr>
          <w:trHeight w:val="4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42237,0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9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10838,0</w:t>
            </w:r>
          </w:p>
        </w:tc>
      </w:tr>
      <w:tr>
        <w:trPr>
          <w:trHeight w:val="8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17891,0</w:t>
            </w:r>
          </w:p>
        </w:tc>
      </w:tr>
      <w:tr>
        <w:trPr>
          <w:trHeight w:val="11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5383,0</w:t>
            </w:r>
          </w:p>
        </w:tc>
      </w:tr>
      <w:tr>
        <w:trPr>
          <w:trHeight w:val="42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123131,0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98618,0</w:t>
            </w:r>
          </w:p>
        </w:tc>
      </w:tr>
      <w:tr>
        <w:trPr>
          <w:trHeight w:val="6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98618,0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32777,0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12594,0</w:t>
            </w:r>
          </w:p>
        </w:tc>
      </w:tr>
      <w:tr>
        <w:trPr>
          <w:trHeight w:val="6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4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12881,0</w:t>
            </w:r>
          </w:p>
        </w:tc>
      </w:tr>
      <w:tr>
        <w:trPr>
          <w:trHeight w:val="11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6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24513,0</w:t>
            </w:r>
          </w:p>
        </w:tc>
      </w:tr>
      <w:tr>
        <w:trPr>
          <w:trHeight w:val="6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24513,0</w:t>
            </w:r>
          </w:p>
        </w:tc>
      </w:tr>
      <w:tr>
        <w:trPr>
          <w:trHeight w:val="9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23982,0</w:t>
            </w:r>
          </w:p>
        </w:tc>
      </w:tr>
      <w:tr>
        <w:trPr>
          <w:trHeight w:val="6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173774,0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78182,0</w:t>
            </w:r>
          </w:p>
        </w:tc>
      </w:tr>
      <w:tr>
        <w:trPr>
          <w:trHeight w:val="7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77633,0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62781,0</w:t>
            </w:r>
          </w:p>
        </w:tc>
      </w:tr>
      <w:tr>
        <w:trPr>
          <w:trHeight w:val="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14852,0</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48175,0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48175,0</w:t>
            </w:r>
          </w:p>
        </w:tc>
      </w:tr>
      <w:tr>
        <w:trPr>
          <w:trHeight w:val="5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48175,0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47417,0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39975,0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24566,0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7372,0</w:t>
            </w:r>
          </w:p>
        </w:tc>
      </w:tr>
      <w:tr>
        <w:trPr>
          <w:trHeight w:val="78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158781,0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62888,0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62888,0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62888,0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6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w:t>
            </w:r>
          </w:p>
        </w:tc>
      </w:tr>
      <w:tr>
        <w:trPr>
          <w:trHeight w:val="8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50479,0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43032,0</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14339,0</w:t>
            </w:r>
          </w:p>
        </w:tc>
      </w:tr>
      <w:tr>
        <w:trPr>
          <w:trHeight w:val="8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6993,0</w:t>
            </w:r>
          </w:p>
        </w:tc>
      </w:tr>
      <w:tr>
        <w:trPr>
          <w:trHeight w:val="8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81774,0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42498,0</w:t>
            </w:r>
          </w:p>
        </w:tc>
      </w:tr>
      <w:tr>
        <w:trPr>
          <w:trHeight w:val="6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6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8139,0</w:t>
            </w:r>
          </w:p>
        </w:tc>
      </w:tr>
      <w:tr>
        <w:trPr>
          <w:trHeight w:val="5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8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w:t>
            </w:r>
          </w:p>
        </w:tc>
      </w:tr>
      <w:tr>
        <w:trPr>
          <w:trHeight w:val="8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w:t>
            </w:r>
          </w:p>
        </w:tc>
      </w:tr>
      <w:tr>
        <w:trPr>
          <w:trHeight w:val="5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w:t>
            </w:r>
          </w:p>
        </w:tc>
      </w:tr>
      <w:tr>
        <w:trPr>
          <w:trHeight w:val="3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w:t>
            </w:r>
          </w:p>
        </w:tc>
      </w:tr>
      <w:tr>
        <w:trPr>
          <w:trHeight w:val="9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w:t>
            </w:r>
          </w:p>
        </w:tc>
      </w:tr>
      <w:tr>
        <w:trPr>
          <w:trHeight w:val="13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50165,0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50165,0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8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8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40071,0</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40071,0</w:t>
            </w:r>
          </w:p>
        </w:tc>
      </w:tr>
      <w:tr>
        <w:trPr>
          <w:trHeight w:val="40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48655,0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7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41005,0</w:t>
            </w:r>
          </w:p>
        </w:tc>
      </w:tr>
      <w:tr>
        <w:trPr>
          <w:trHeight w:val="6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8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82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8204,0</w:t>
            </w:r>
          </w:p>
        </w:tc>
      </w:tr>
      <w:tr>
        <w:trPr>
          <w:trHeight w:val="8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8204,0</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5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4-қосымша  </w:t>
      </w:r>
    </w:p>
    <w:bookmarkEnd w:id="4"/>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0"/>
      </w:tblGrid>
      <w:tr>
        <w:trPr>
          <w:trHeight w:val="27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5-қосымша  </w:t>
      </w:r>
    </w:p>
    <w:bookmarkEnd w:id="5"/>
    <w:p>
      <w:pPr>
        <w:spacing w:after="0"/>
        <w:ind w:left="0"/>
        <w:jc w:val="left"/>
      </w:pPr>
      <w:r>
        <w:rPr>
          <w:rFonts w:ascii="Times New Roman"/>
          <w:b/>
          <w:i w:val="false"/>
          <w:color w:val="000000"/>
        </w:rPr>
        <w:t xml:space="preserve"> Қаладағы аудан, аудандық маңызы бар қала,</w:t>
      </w:r>
      <w:r>
        <w:br/>
      </w:r>
      <w:r>
        <w:rPr>
          <w:rFonts w:ascii="Times New Roman"/>
          <w:b/>
          <w:i w:val="false"/>
          <w:color w:val="000000"/>
        </w:rPr>
        <w:t>
кент, ауыл, ауылдық округ әкімдерінің</w:t>
      </w:r>
      <w:r>
        <w:br/>
      </w:r>
      <w:r>
        <w:rPr>
          <w:rFonts w:ascii="Times New Roman"/>
          <w:b/>
          <w:i w:val="false"/>
          <w:color w:val="000000"/>
        </w:rPr>
        <w:t>
аппараттары бойынша 2014 жылға арналған</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Таран ауданы мәслихатының 28.11.2014 </w:t>
      </w:r>
      <w:r>
        <w:rPr>
          <w:rFonts w:ascii="Times New Roman"/>
          <w:b w:val="false"/>
          <w:i w:val="false"/>
          <w:color w:val="ff0000"/>
          <w:sz w:val="28"/>
        </w:rPr>
        <w:t>№ 242</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593"/>
        <w:gridCol w:w="1513"/>
        <w:gridCol w:w="1713"/>
        <w:gridCol w:w="1753"/>
        <w:gridCol w:w="1473"/>
        <w:gridCol w:w="1393"/>
      </w:tblGrid>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r>
      <w:tr>
        <w:trPr>
          <w:trHeight w:val="90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w:t>
            </w:r>
            <w:r>
              <w:br/>
            </w:r>
            <w:r>
              <w:rPr>
                <w:rFonts w:ascii="Times New Roman"/>
                <w:b w:val="false"/>
                <w:i w:val="false"/>
                <w:color w:val="000000"/>
                <w:sz w:val="20"/>
              </w:rPr>
              <w:t>
</w:t>
            </w:r>
            <w:r>
              <w:rPr>
                <w:rFonts w:ascii="Times New Roman"/>
                <w:b w:val="false"/>
                <w:i w:val="false"/>
                <w:color w:val="000000"/>
                <w:sz w:val="20"/>
              </w:rPr>
              <w:t>масыз ету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w:t>
            </w:r>
            <w:r>
              <w:br/>
            </w:r>
            <w:r>
              <w:rPr>
                <w:rFonts w:ascii="Times New Roman"/>
                <w:b w:val="false"/>
                <w:i w:val="false"/>
                <w:color w:val="000000"/>
                <w:sz w:val="20"/>
              </w:rPr>
              <w:t>
</w:t>
            </w:r>
            <w:r>
              <w:rPr>
                <w:rFonts w:ascii="Times New Roman"/>
                <w:b w:val="false"/>
                <w:i w:val="false"/>
                <w:color w:val="000000"/>
                <w:sz w:val="20"/>
              </w:rPr>
              <w:t>рының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w:t>
            </w:r>
            <w:r>
              <w:br/>
            </w:r>
            <w:r>
              <w:rPr>
                <w:rFonts w:ascii="Times New Roman"/>
                <w:b w:val="false"/>
                <w:i w:val="false"/>
                <w:color w:val="000000"/>
                <w:sz w:val="20"/>
              </w:rPr>
              <w:t>
</w:t>
            </w:r>
            <w:r>
              <w:rPr>
                <w:rFonts w:ascii="Times New Roman"/>
                <w:b w:val="false"/>
                <w:i w:val="false"/>
                <w:color w:val="000000"/>
                <w:sz w:val="20"/>
              </w:rPr>
              <w:t>рында мемле-</w:t>
            </w:r>
            <w:r>
              <w:br/>
            </w:r>
            <w:r>
              <w:rPr>
                <w:rFonts w:ascii="Times New Roman"/>
                <w:b w:val="false"/>
                <w:i w:val="false"/>
                <w:color w:val="000000"/>
                <w:sz w:val="20"/>
              </w:rPr>
              <w:t>
</w:t>
            </w:r>
            <w:r>
              <w:rPr>
                <w:rFonts w:ascii="Times New Roman"/>
                <w:b w:val="false"/>
                <w:i w:val="false"/>
                <w:color w:val="000000"/>
                <w:sz w:val="20"/>
              </w:rPr>
              <w:t>кеттік білім беру тапсырысын іске асыруға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w:t>
            </w:r>
            <w:r>
              <w:br/>
            </w:r>
            <w:r>
              <w:rPr>
                <w:rFonts w:ascii="Times New Roman"/>
                <w:b w:val="false"/>
                <w:i w:val="false"/>
                <w:color w:val="000000"/>
                <w:sz w:val="20"/>
              </w:rPr>
              <w:t>
</w:t>
            </w:r>
            <w:r>
              <w:rPr>
                <w:rFonts w:ascii="Times New Roman"/>
                <w:b w:val="false"/>
                <w:i w:val="false"/>
                <w:color w:val="000000"/>
                <w:sz w:val="20"/>
              </w:rPr>
              <w:t>кеттік тұрғын үй қорының сақта-</w:t>
            </w:r>
            <w:r>
              <w:br/>
            </w:r>
            <w:r>
              <w:rPr>
                <w:rFonts w:ascii="Times New Roman"/>
                <w:b w:val="false"/>
                <w:i w:val="false"/>
                <w:color w:val="000000"/>
                <w:sz w:val="20"/>
              </w:rPr>
              <w:t>
</w:t>
            </w:r>
            <w:r>
              <w:rPr>
                <w:rFonts w:ascii="Times New Roman"/>
                <w:b w:val="false"/>
                <w:i w:val="false"/>
                <w:color w:val="000000"/>
                <w:sz w:val="20"/>
              </w:rPr>
              <w:t>луын ұйымдас-</w:t>
            </w:r>
            <w:r>
              <w:br/>
            </w:r>
            <w:r>
              <w:rPr>
                <w:rFonts w:ascii="Times New Roman"/>
                <w:b w:val="false"/>
                <w:i w:val="false"/>
                <w:color w:val="000000"/>
                <w:sz w:val="20"/>
              </w:rPr>
              <w:t>
</w:t>
            </w:r>
            <w:r>
              <w:rPr>
                <w:rFonts w:ascii="Times New Roman"/>
                <w:b w:val="false"/>
                <w:i w:val="false"/>
                <w:color w:val="000000"/>
                <w:sz w:val="20"/>
              </w:rPr>
              <w:t>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дердегі көше-</w:t>
            </w:r>
            <w:r>
              <w:br/>
            </w:r>
            <w:r>
              <w:rPr>
                <w:rFonts w:ascii="Times New Roman"/>
                <w:b w:val="false"/>
                <w:i w:val="false"/>
                <w:color w:val="000000"/>
                <w:sz w:val="20"/>
              </w:rPr>
              <w:t>
</w:t>
            </w:r>
            <w:r>
              <w:rPr>
                <w:rFonts w:ascii="Times New Roman"/>
                <w:b w:val="false"/>
                <w:i w:val="false"/>
                <w:color w:val="000000"/>
                <w:sz w:val="20"/>
              </w:rPr>
              <w:t>лерді жарық-</w:t>
            </w:r>
            <w:r>
              <w:br/>
            </w:r>
            <w:r>
              <w:rPr>
                <w:rFonts w:ascii="Times New Roman"/>
                <w:b w:val="false"/>
                <w:i w:val="false"/>
                <w:color w:val="000000"/>
                <w:sz w:val="20"/>
              </w:rPr>
              <w:t>
</w:t>
            </w:r>
            <w:r>
              <w:rPr>
                <w:rFonts w:ascii="Times New Roman"/>
                <w:b w:val="false"/>
                <w:i w:val="false"/>
                <w:color w:val="000000"/>
                <w:sz w:val="20"/>
              </w:rPr>
              <w:t>тандыру</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21056,0</w:t>
            </w:r>
          </w:p>
        </w:tc>
      </w:tr>
      <w:tr>
        <w:trPr>
          <w:trHeight w:val="24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24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4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473"/>
        <w:gridCol w:w="1373"/>
        <w:gridCol w:w="1793"/>
        <w:gridCol w:w="1993"/>
        <w:gridCol w:w="2033"/>
        <w:gridCol w:w="1793"/>
      </w:tblGrid>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9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дердің санита-</w:t>
            </w:r>
            <w:r>
              <w:br/>
            </w:r>
            <w:r>
              <w:rPr>
                <w:rFonts w:ascii="Times New Roman"/>
                <w:b w:val="false"/>
                <w:i w:val="false"/>
                <w:color w:val="000000"/>
                <w:sz w:val="20"/>
              </w:rPr>
              <w:t>
</w:t>
            </w:r>
            <w:r>
              <w:rPr>
                <w:rFonts w:ascii="Times New Roman"/>
                <w:b w:val="false"/>
                <w:i w:val="false"/>
                <w:color w:val="000000"/>
                <w:sz w:val="20"/>
              </w:rPr>
              <w:t>риясын қамта-</w:t>
            </w:r>
            <w:r>
              <w:br/>
            </w:r>
            <w:r>
              <w:rPr>
                <w:rFonts w:ascii="Times New Roman"/>
                <w:b w:val="false"/>
                <w:i w:val="false"/>
                <w:color w:val="000000"/>
                <w:sz w:val="20"/>
              </w:rPr>
              <w:t>
</w:t>
            </w:r>
            <w:r>
              <w:rPr>
                <w:rFonts w:ascii="Times New Roman"/>
                <w:b w:val="false"/>
                <w:i w:val="false"/>
                <w:color w:val="000000"/>
                <w:sz w:val="20"/>
              </w:rPr>
              <w:t>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w:t>
            </w:r>
            <w:r>
              <w:br/>
            </w:r>
            <w:r>
              <w:rPr>
                <w:rFonts w:ascii="Times New Roman"/>
                <w:b w:val="false"/>
                <w:i w:val="false"/>
                <w:color w:val="000000"/>
                <w:sz w:val="20"/>
              </w:rPr>
              <w:t>
</w:t>
            </w:r>
            <w:r>
              <w:rPr>
                <w:rFonts w:ascii="Times New Roman"/>
                <w:b w:val="false"/>
                <w:i w:val="false"/>
                <w:color w:val="000000"/>
                <w:sz w:val="20"/>
              </w:rPr>
              <w:t>дарын ұстау және туыстары жоқ адам-</w:t>
            </w:r>
            <w:r>
              <w:br/>
            </w:r>
            <w:r>
              <w:rPr>
                <w:rFonts w:ascii="Times New Roman"/>
                <w:b w:val="false"/>
                <w:i w:val="false"/>
                <w:color w:val="000000"/>
                <w:sz w:val="20"/>
              </w:rPr>
              <w:t>
</w:t>
            </w:r>
            <w:r>
              <w:rPr>
                <w:rFonts w:ascii="Times New Roman"/>
                <w:b w:val="false"/>
                <w:i w:val="false"/>
                <w:color w:val="000000"/>
                <w:sz w:val="20"/>
              </w:rPr>
              <w:t>дарды жерлеу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дерді абат-</w:t>
            </w:r>
            <w:r>
              <w:br/>
            </w:r>
            <w:r>
              <w:rPr>
                <w:rFonts w:ascii="Times New Roman"/>
                <w:b w:val="false"/>
                <w:i w:val="false"/>
                <w:color w:val="000000"/>
                <w:sz w:val="20"/>
              </w:rPr>
              <w:t>
</w:t>
            </w:r>
            <w:r>
              <w:rPr>
                <w:rFonts w:ascii="Times New Roman"/>
                <w:b w:val="false"/>
                <w:i w:val="false"/>
                <w:color w:val="000000"/>
                <w:sz w:val="20"/>
              </w:rPr>
              <w:t>танды-</w:t>
            </w:r>
            <w:r>
              <w:br/>
            </w:r>
            <w:r>
              <w:rPr>
                <w:rFonts w:ascii="Times New Roman"/>
                <w:b w:val="false"/>
                <w:i w:val="false"/>
                <w:color w:val="000000"/>
                <w:sz w:val="20"/>
              </w:rPr>
              <w:t>
</w:t>
            </w:r>
            <w:r>
              <w:rPr>
                <w:rFonts w:ascii="Times New Roman"/>
                <w:b w:val="false"/>
                <w:i w:val="false"/>
                <w:color w:val="000000"/>
                <w:sz w:val="20"/>
              </w:rPr>
              <w:t>ру мен көгал-</w:t>
            </w:r>
            <w:r>
              <w:br/>
            </w:r>
            <w:r>
              <w:rPr>
                <w:rFonts w:ascii="Times New Roman"/>
                <w:b w:val="false"/>
                <w:i w:val="false"/>
                <w:color w:val="000000"/>
                <w:sz w:val="20"/>
              </w:rPr>
              <w:t>
</w:t>
            </w:r>
            <w:r>
              <w:rPr>
                <w:rFonts w:ascii="Times New Roman"/>
                <w:b w:val="false"/>
                <w:i w:val="false"/>
                <w:color w:val="000000"/>
                <w:sz w:val="20"/>
              </w:rPr>
              <w:t>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344425,7</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15078,2</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10002,8</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9391,6</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29151,9</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9510,2</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40450,1</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11259,4</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16548,4</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11375,7</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98317,1</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9488,2</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