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2c7" w14:textId="e1a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11 қазандағы № 149 шешімі. Қостанай облысының Әділет департаментінде 2013 жылғы 25 қазанда № 4260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80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3976 тіркелген, 2013 жылғы 10 қаңтарда "Маяк"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2013 - 2015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2326928,7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1294690,0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1026488,7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2329597,5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57123,0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-55459,8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55459,8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 сегізінші,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қазандағы № 149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21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2326928,7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213"/>
        <w:gridCol w:w="2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2329597,5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1059919,0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302257,3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