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ab3a" w14:textId="488a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ақы төленетін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2013 жылғы 1 ақпандағы № 54 қаулысы. Қостанай облысының Әділет департаментінде 2013 жылғы 4 наурызда № 4053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тұпнұсқаның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қоса беріліп отырған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жылы, жұмыссыздар үшін ұйымдастырылатын қоғамдық жұмыстардың түрлері, көлемі мен нақты жағдайлары;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 қаражаты есебінен айына ең төменгі айлық жалақының екі мөлшерінде қоғамдық жұмыстармен қамтылған азаматтардың еңбегіне төленетін ақысының мөлшері.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жұмыстарды ұйымдастыруда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әлеуметтік сақтандыру қорына әлеуметтік аударымдар, әлеуметтік салық және қосылған құн салығы аудандық бюджеттен өтеледі және жұмыс берушінің есеп айырысу шотына аударылады;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жалақыны есептеу және төлеу бойынша екінші деңгейдегі банк қызметтері үшін комиссиялық сыйақы төлеу шығындары шартпен белгіленген мөлшерде аудандық бюджеттен жұмыс берушінің есеп айырысу шотына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Өтеулин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Л. Өтешева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Ересько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Таран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 қаулысымен бекітілді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 тізбесі 2013 жылы, жұмыссыздар</w:t>
      </w:r>
      <w:r>
        <w:br/>
      </w:r>
      <w:r>
        <w:rPr>
          <w:rFonts w:ascii="Times New Roman"/>
          <w:b/>
          <w:i w:val="false"/>
          <w:color w:val="000000"/>
        </w:rPr>
        <w:t>
үшін ұйымдастырылатын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түрлері, көлемі мен нақты жағдайлары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2520"/>
        <w:gridCol w:w="4085"/>
        <w:gridCol w:w="2178"/>
        <w:gridCol w:w="2521"/>
      </w:tblGrid>
      <w:tr>
        <w:trPr>
          <w:trHeight w:val="42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(сағат)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жағдайлары</w:t>
            </w:r>
          </w:p>
        </w:tc>
      </w:tr>
      <w:tr>
        <w:trPr>
          <w:trHeight w:val="13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"Содружество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өтуін 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аймағын 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өтуін 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өтуін 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Евгенов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аймағын 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өтуін 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өтуін 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Нелюбин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өтуін 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аймағын 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 Новоильинов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аймағын 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өтуін 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өтуін 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аймағын 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өтуін 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өтуін 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Белинск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өтуін 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Юбелейный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аймағын 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өтуін 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өтуін 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өтуін 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 кентінің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ескере келіп,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күнімен,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