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8401" w14:textId="30d8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 жүргізуге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2013 жылғы 9 шілдедегі № 248 қаулысы. Қостанай облысының Әділет департаментінде 2013 жылғы 17 шілдеде № 4183 болып тіркелді. Күші жойылды - Қостанай облысы Сарыкөл ауданы әкімдігінің 2014 жылғы 4 шілдедегі № 280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Қостанай облысы Сарыкөл ауданы әкімдігінің 04.07.2014 № 280 қаулысымен (осы қаулы қол қойылған күннен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аудандық сайлау комиссиясымен бірлесіп сайлау алдындағы үгіт жүргізуге барлық кандидаттар үшін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Э. Күзенбаев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Ғ. 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Қ. Өтебай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өнер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Айғұлақова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бөлімі" ММ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Э. Жұмағұлова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барлық</w:t>
      </w:r>
      <w:r>
        <w:br/>
      </w:r>
      <w:r>
        <w:rPr>
          <w:rFonts w:ascii="Times New Roman"/>
          <w:b/>
          <w:i w:val="false"/>
          <w:color w:val="000000"/>
        </w:rPr>
        <w:t>
кандидаттар үшін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798"/>
        <w:gridCol w:w="6376"/>
      </w:tblGrid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Барвиновка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Подол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Ананьевка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Күнтимес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Лесной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ММ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"Урицкое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(КММ)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 Тағыл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Дудаковка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Тимирязев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КММ ғимаратының 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 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 Спасское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Чехов орта мектебі"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ММ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өнер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 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№ 1 Урицкий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КММ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көшесіндегі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