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8043" w14:textId="f7c8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ауданында 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2013 жылғы 1 наурыздағы № 87 қаулысы. Қостанай облысының Әділет департаментінде 2013 жылғы 2 сәуірде № 4079 болып тіркелді. Қолданылу мерзімінің аяқталуына байланысты күші жойылды (Қостанай облысы Сарыкөл ауданы әкімдігінің 2013 жылғы 28 желтоқсандағы № 07-09/2354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Сарыкөл ауданы әкімдігінің 28.12.2013 № 07-09/2354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2013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айына ең төменгі айлық жалақының бір жарым мөлшерінде аудандық бюджет қаражаты есебінен қоғамдық жұмыстармен қамтылған азаматтардың еңбегіне төленетін ақысы.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ұйымдастыруда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және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төлеу мен аудару бойынша екінші деңгейдегі банктер қызметі үшін комиссиялық сыйақыны төлеуге арналған шығындар қоғамдық жұмыстарды орындауға арналған шартпен белгіленген мөлшерде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"Сарыкөл ауданы әкімдігінің жұмыспен қамту және әлеуметтік бағдарламалар бөлімі" мемлекеттік мекемесі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арналған шарт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жұмыссыздарды қоғамдық жұмыстарға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Берілген қаулының орындалуын бақылау аудан әкiмiнiң орынбасары І.М. Насыровқа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ауданының әкімі                    А. 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"Тазалық 2030"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Сарык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кiмдiгiнi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амту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дарламалар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Молдабеков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ұйымдардың тізбесі, қоғамдық жұмыстардың түрлері, көлемдері және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11"/>
        <w:gridCol w:w="3649"/>
        <w:gridCol w:w="2438"/>
        <w:gridCol w:w="2742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</w:tr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даяр-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 ауылы-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қолданыс-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заңна-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ақымен қам-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Веселый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 мақсатын-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Дубравы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абаттандыру-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мақсатын-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Сорочин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 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Севасто-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абаттандыру-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мақсатын-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Тағыл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 талап 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пейтін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