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bfb4" w14:textId="460b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88 "Науырзым ауданының 2013-2015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2013 жылғы 23 қазандағы № 149 шешімі. Қостанай облысының Әділет департаментінде 2013 жылғы 28 қазанда № 4269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 № 88 "Науырзым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3965 тіркелген, 2013 жылғы 10 қаңтарда "Науырзым тынысы"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2013-2015 жылдарға арналған бюджеті тиісінше 1, 2 және 3-қосымшаларға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1 157 870,8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154 667,0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3 293,0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9 592,0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990 318,8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1 168 199,2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4 257,7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5 831,7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1 574,0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- 14 586,1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14 586,1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5 831,7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1 576,5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10 330,9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"мамандарды әлеуметтік қолдау шараларын іске асыру үшін 3 796,7 мың теңге сомасында;".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2013 жылға арналған аудандық бюджетте республикалық бюджеттен қаражаттар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мамандарды әлеуметтік қолдау шараларын іске асыру үшін бюджеттік кредиттер 5 831,7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2013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 бойынша ауылдық елді мекендерді дамыту шеңберінде облыстық бюджеттен нысаналы даму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 Қарамеңді селосындағы бұрынғы тұрмыстық комбинат ғимаратын бұқаралық аудандық және балалар кітапханасына қайта жаңғырту үшін 8 852,3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2013 жылға арналған аудандық бюджетте облыстық бюджеттен нысаналы даму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 Қарамеңді селосының жерасты сулары кен орнынан сумен жабдықтау жүйесін қайта жаңғыртуға 57743,0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10-1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2013 жылға арналған аудандық бюджетте облыстық бюджеттен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ұйымының материалдық – техникалық базасын нығайту мен ұстауға 149,0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З. 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13"/>
        <w:gridCol w:w="7533"/>
        <w:gridCol w:w="22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1157870,8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990318,8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990318,8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990318,8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773"/>
        <w:gridCol w:w="653"/>
        <w:gridCol w:w="6793"/>
        <w:gridCol w:w="24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1168199,2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168312,0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146602,1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69276,5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64049,1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5227,4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9143,4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639269,1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71868,0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71868,0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61361,0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41652,1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41652,1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17685,1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18059,4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18059,4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17634,4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73655,2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7059,9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2878,2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89209,3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35672,9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6727,9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62682,1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12504,8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5528,7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7165,1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6637,2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6637,2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38491,3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38491,3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18527,6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6864,6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2115,4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4257,7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-14586,1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