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5a86" w14:textId="eed5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ауыл шаруашылығы дақылдарын оңтайлы себу мерзімдерін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2013 жылғы 24 маусымдағы № 139 қаулысы. Қостанай облысының Әділет департаментінде 2013 жылғы 28 маусымда № 4160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"Өсімдік шаруашылығы өнімінің шығымдылығы мен сапасын арттыруға жергілікті бюджеттерден субсидиялау </w:t>
      </w:r>
      <w:r>
        <w:rPr>
          <w:rFonts w:ascii="Times New Roman"/>
          <w:b w:val="false"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қаулысына сәйкес және "Қостанай ауыл шаруашылығы ғылыми-зерттеу институты" жауапкершілігі шектеулі серіктестігінің 2013 жылғы 2 сәуірдегі ұсынысы негізінде,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арналған өтінімдерді ұсыну мерзімдері 2013 жылдың 5 маусымына дейін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2013 жылға субсидияланатын басым ауыл шаруашылығы дақылдарының әрбір түрі бойынша оңтайлы себу мерзімдері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Қ.Қ. 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Әкімдіктің 2012 жылғы 11 шілдедегі 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"Субсидияланатын басым ауыл шаруашылығы дақылдарының әрбір түрі бойынша оңтайлы себу мерзімдері туралы" қаулысының (Нормативтік құқықтық актілерді мемлекеттік тіркеу тізілімінде № 9-16-147 тіркелген, 2012 жылғы 20 тамыздағы № 23 "Науырзым Тынысы"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қолданысқа енгізіледі және 2013 жылғы 25 сәуірден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ауданының әкімі                   А. Балғарин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бөлiмi" ММ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Ж. Тілеуғабылов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853"/>
        <w:gridCol w:w="5873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мерзімдері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дәнді 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 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мамырға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өсу жылдағы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Көкөністер, 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сәуірден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маусымға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маусымға дейін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Шабындық жерлерді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егілген көпжылдық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шілдеден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