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fa8" w14:textId="8867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8 мамырдағы № 118 шешімі. Қостанай облысының Әділет департаментінде 2013 жылғы 21 мамырда № 4134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88 "Науырзым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3965 тіркелген, 2013 жылғы 10 қаңтарда "Науырзым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1156328,0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1166656,4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8814,5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19142,9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10330,9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7993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7753"/>
        <w:gridCol w:w="2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1166656,4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626758,0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67844,4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36307,0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-19142,9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