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06de" w14:textId="efb0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2013 жылғы 31 қаңтардағы № 54 қаулысы. Қостанай облысының Әділет департаментінде 2013 жылғы 22 ақпанда № 4038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Науырзым ауданында жұмыссыздар үшін ұйымдастырылатын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жұмыстарда жұмыспен қамтылған азаматтардың еңбегіне төленетін ақысы аудандық бюджет қаражаттары есебінен айына айлық жалақының ең төменгі бір жарым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ауданының жұмыспен қамту және әлеуметтік бағдарламалар бөлімі" мемлекеттік мекемесі 2013 жылға арналған қоғамдық жұмыстарды ұйымдастыру кезінде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мен әлеуметтік салық аудандық бюджеттен өтелінетіндігі және жұмыс берушілердің есеп айырысу шоттарына аударылатындығы;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және төлеу бойынша екінші деңгейдегі банктердің қызметтеріне комиссиялық сыйақы төлеу шығындары қоғамдық жұмыстарды орындауға арналған шартта белгіленген мөлшерде жұмыс берушілердің есеп айырысу шоттарына аудандық бюджеттен өтелінетіндігі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А.Т. Исмаиловқа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 қаулысына қосымша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Науырзым ауданында жұмыссыздар</w:t>
      </w:r>
      <w:r>
        <w:br/>
      </w:r>
      <w:r>
        <w:rPr>
          <w:rFonts w:ascii="Times New Roman"/>
          <w:b/>
          <w:i w:val="false"/>
          <w:color w:val="000000"/>
        </w:rPr>
        <w:t>
үшін ұйымдастырылатын,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жағдайлары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166"/>
        <w:gridCol w:w="1251"/>
        <w:gridCol w:w="1187"/>
        <w:gridCol w:w="6052"/>
        <w:gridCol w:w="1658"/>
      </w:tblGrid>
      <w:tr>
        <w:trPr>
          <w:trHeight w:val="114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 мен көлемі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тестігі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рінде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Шақшақ Жәнібек,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Байтұрсынов, Қабанбай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Мешітбай Сүгірұлы, Шаяхметов,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Абылайхан, Победа, Сәтбаев,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Баймағамбетов, Қазыбек би,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Момышұлы,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қоқыстан, құмнан,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балшықтан жинау 14800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Жиектастарды жер балшығынан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шаңнан тазарта отырып ақтау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 ғимаратынан 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 - Қостанай бағытындағы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 беріс аркаға дейін 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қашықтықта 10800 шаршы метр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Өлеңді ауылы бағытындағы аркаға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автотрассаның жиегі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кюветін қоқыстан тазарту 1200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Шақшақ Жәнібек, А. Байтұрсынов,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батыр, Мешітбай Сүгірұлы,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Шаяхметов, Абылайхан, Победа,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Сәтбаев, Баймағамбетов, Қазыбек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Бауыржан Момышұлы,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Жансүгіров көшелерінің асфальт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жабынын қоқыстан, құмнан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сыпырғышпен сыпыру 10150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 ағаш өскіндерін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бұтау, барлығы 9450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Шақшақ Жәнібек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Қабанбай батыр 150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1800 метр, А. Байтұрсынов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метр, Сәтбаев 1500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900 метр, Баймағамбетов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Чапаев 30 метр, Абай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Саябақты (аттракцион)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210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Өлеңді ауылы бағытындағы 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селосынан шыға берістегі арканы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көмектесу 25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бағытындағы 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селосынан шыға берістегі арканы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көмектесу 40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 және баннерлердің металл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құралымдарын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көшесіндегі (аудандық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ауруханасының маңында) 25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Қабанбай батыр, Абылайхан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қиылысында 75 шаршы метр, Шақшақ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("Иволга-Холдинг"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 май құю станциясының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маңында) 25 шаршы метр, 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(Жылжымайтын мүлік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ғимаратына қарсы) 25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ауылдан шыға берістегі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(Жанар-жағар май станциясының арты)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Жиектастарды қызыл колермен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үзік-үзік сызықпен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210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желі тіректерінің негізін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түсті сырмен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11000 метр, 1749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ақпараттық тақталарын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жапсырмалардан тазарту 4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Тақталарды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дана, 32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бетон қоршауларын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көмектесу: 10-летия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саябағы 250 шаршы метр,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демалыс саябағы (бұрынғы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үйі) - 1000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"Балбөбек" балабақшасы 250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аудандық телемұнара 250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"Аттракцион" саябағындағы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жиектастарды түрлі түсті колермен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көмектесу 150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орындықтарды 24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аттракциондарды майлы бояумен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көмектесу 30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көшесіндегі автобус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аялдамасын ақтау және колермен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 85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көшесіндегі саябақты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жинау 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діңгектерін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ақтау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қоршауларды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қума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Шаяхметов, Қабанбай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 көшелеріндегі жабайы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өсетін арам шөптердің өскіндерін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жұлу 300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 жылдық қалашық" алаңдағы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жабайы өсетін арам шөптердің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өскіндерін жұлу 300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жылдық қалашықты ресімдеуге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 әткеншектері үшін алаңды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тазалау 20 шаршы метр, шана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әткеншектерін орнатуға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20 дана, алтыбақанды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орнатуға көмек көрсету 1 дана,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қалашығының аумағы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гирлянда орнатуға көмек көрсету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көркем тартпаларды тартуға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(1*10) 2 дана, шана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әткеншегі мен шана сырғанақтары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алаңға су құюға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жылдық қалашықтың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жабдықтарын бөлшектеуге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алаңындағы сахнаны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және мұздан тазартуға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30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безендіруді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(гирлянда).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жылдық шырша астына бетонды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плитадан подиумді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12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қазу 670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тырмауышпен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тегістеу 670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 тұқымын егу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жерді тегістеу –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суару 670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бір рет топырағын қопсыту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арамшөп жұлу 670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Күзгі тұқымдарды жинау, сәндік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өсімдіктердің сабақтарын жұлу.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күзгі қазу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Қураған ағаштарды кесуге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мезгілінде екі рет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діңгектерін ақтау 75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Қадаларды орнату үшін шұңқырлар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қазу 5 дана, қада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орнату 12 қума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қоршауды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өскіндерін және бұтақтарды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қырқу 50 шаршы метр, жаз мезгілі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0,2 тонна.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бетонды қоршауларын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 колермен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қураған ұшар бастарын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көмектесу 470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1110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күн сайын гүлзарлардың жиектерін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10 қума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өскіндерін және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қырқу 40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жиектерін ақтау 1270 қума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егуге шұңқырлар қазу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395 дана, жаз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 көшеттерді суару.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ауланың аяқжолын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 жабының сыпырғышпен сыпыру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метр.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тестігі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шерінде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көшелерін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 25500 шаршы метр: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тырмауышпен 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сыпырғышпен сыпыру.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түрлі түсті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колермен ақтау 250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650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және бұталардың ұшар бастарын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қырқу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ағаш шарбақтарын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300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өсімдіктері 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күтуге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қазу 30 шаршы метр, сәндік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өсімдіктер тұқымын егу 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сәндік өсімдіктерді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шаршы метр, шөптерді жұлу,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қопсыту 30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орталық саябақ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жинауға көмектесу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Қураған ағаштар мен бұтақтарды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көмектесу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жинау 300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өсімдіктері 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күтуге көмектесу-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шаршы метр, тұқым егу және жаз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 суару, арам шөптерді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отырғызуға шұңқырлар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көшеттерді суару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тарихи-сәулеттік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 қалпына келтіру: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Козлов атындағы ескерткіштің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жинау 20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воинам ескерткішінің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жинау 35 шаршы метр.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тестігі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рінде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көшелерін қоқыстан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Асфальтті сыпырғышпен сыпыру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жинау 4000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арка және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көмектесу 2000 қума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қоршауын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Қадаларды орнату үшін шұңқырлар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қазу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орнатып, бекітуге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120 қума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саябақтарының қоршауын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көмектесу 2000 қума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және тынысжайды қоқыс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жапырақтардан тазалау 800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метр: тырмауышпен ескі жапырақтарды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тұрмыстық қоқысты жинау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Селодағы стеланы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Стадионның қоршауын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көмектесу 2500 қума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жабдықтарды сырлау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12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Құдықтың сыртын ақтау 18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құдық ернеуін сырлау 10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Құдықтардың аумағын жинау 10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тазартуға көмектесу 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Қураған ағаштар мен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көмектесу 40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аумағындағы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діңгектерін ақтау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 тұқымын егу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гүлзарлардың жерін қазу 40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 өсімдіктерді суару 40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суды 50 метр қашыққа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 шөптерді жұлу 40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егу үшін шұңқырлар қазу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жаз бойы суару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аумағында гүлдерді егу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қазу - 50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 Гүлдердің тұқымын егу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жаз бойы гүлдерді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метр, арам шөптерді жұлу,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қопсыту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300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 мен бұтақтарды кесу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айналасының жерін қазу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тарихи-сәулеттік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 қалпына келтіру: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В.И. Ленин атындағы ескерткішті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16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 қоршауын сырлау 20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сымен 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тестігі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рінде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көшелерінің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орнатуға көмектесу 500 шаршы метр: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ағаш шарбақтарын сырлауға,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ақтауға көмектесу 320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діңгектерін ақтау 300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ақтау 160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қоғамдық 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көмектесу 6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және бұталарды отырғызу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шұңқырлар қазу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көшеттерін және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айлары бойы көшеттерді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табиғи бұлақтарын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құмнан тазарту 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 бұлақ" орталық табиғи бұлақтың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қоршауын жаңғыртуға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суағарды тұрмыстық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тазалау, су жиналатын каналдарды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қазу 500 қума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бұлақтың іш жағын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жапырақтардан тазарту 3,5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қабырғаларын ақтау 25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сымен 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тестігі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рінде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қоқыстан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4000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көшелері мен алаңының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тырмауыш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сыпырғыштармен қоқыс, құмнан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7000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Тынысжайды қоқыстан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жапырақтардан тазарту 600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ақтау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10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Стадионның аумағын қоқыстан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Стадионның қоршауын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150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отырғызуға шұңқырлар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қазу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 бойы көшеттерді суару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табиғи бұлақтарын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метр.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тестігі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рінде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аумағын қоқыстан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діңгектерін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2 дана, құдықтың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айналасына ұсақ тас төсеу,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құдықтардың қалқаларын сырлау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бетондық қоршауларын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сырлауға көмектесу 392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Билбордтарды орнатуға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Селодағы стеланы сырлауға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Бұталардың ұшар басын қырқу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шарбағын сырлауға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800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отырғызуға шұңқырлар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қазу 70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Тоғайдағы көшеттерді қазу 70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70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көшеттерді суару.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тестігі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рінде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аумағын қоқыс пен құмнан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17500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тырмауышпен жинау 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көшелерін сыпырғышпен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 9000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көмектесу 9 дана 20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метр: құдық шеңберлерін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шаршы метр, құдық топсаларын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көмектесу 7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діңгектерін ақтау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түрлі түсті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колермен ақтау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қоршауларын ақтау 500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 қоршаудан жасалған жаңа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орнатуға көмектесу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экологиялық сауығуына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отырғызуға шұңқырлар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қазу 150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Тоғайдағы көшеттерді қазу 150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150 дана. Жаз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 көшеттерді суару 150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Гүлзарлардағы жерді қазу 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метр, сәндік өсімдіктер тұқымын 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сәндік өсімдіктерді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шаршы метр, арам шөптерді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шаршы метр.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пен.</w:t>
            </w:r>
          </w:p>
        </w:tc>
      </w:tr>
      <w:tr>
        <w:trPr>
          <w:trHeight w:val="394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тестігі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шерінде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бойындағы суағар 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мұздан, қоқыстан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9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құдықтардың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мұздан, еріген судан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Көшенің қоршауларын сырлау, 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35120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көшелерін қоқыстан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бағандарын ақтау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қоршауын сырлау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ақтауға көмектесу 650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экологиялық сауығуына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үшін шұңқырлар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қазу 60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60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жаз бойы суару 60 дана.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сымен 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тестігі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рінде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бойындағы суағар құбырларды,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жолдарын мұздан,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 120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 табиғи бұлақтарын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құмнан тазарту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көшелерін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тырмауышпен жинау және сыпырғышпен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сыпыру 600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көшелеріндегі жарық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бағандарын ақтау 120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діңгектерін ақтау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және бұта өскіндерін қырқу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ұнғыманы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375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ұнғыманы сырлау, 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 90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қоршауын сырлау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ақтауға көмектесу 150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саябақ аумағын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көмектесу 300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экологиялық сауығуына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отырғызуға шұңқырлар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қазу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көшеттерді суару 50 дана.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 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